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7E4A8" w14:textId="369B8D77" w:rsidR="001C0308" w:rsidRPr="00F14582" w:rsidRDefault="001C0308" w:rsidP="001C0308">
      <w:pPr>
        <w:rPr>
          <w:color w:val="943634" w:themeColor="accent2" w:themeShade="BF"/>
        </w:rPr>
      </w:pPr>
      <w:proofErr w:type="spellStart"/>
      <w:r w:rsidRPr="00F14582">
        <w:rPr>
          <w:color w:val="943634" w:themeColor="accent2" w:themeShade="BF"/>
        </w:rPr>
        <w:t>Einwilligung</w:t>
      </w:r>
      <w:proofErr w:type="spellEnd"/>
      <w:r w:rsidRPr="00F14582">
        <w:rPr>
          <w:color w:val="943634" w:themeColor="accent2" w:themeShade="BF"/>
        </w:rPr>
        <w:t xml:space="preserve"> </w:t>
      </w:r>
      <w:proofErr w:type="spellStart"/>
      <w:r w:rsidRPr="00F14582">
        <w:rPr>
          <w:color w:val="943634" w:themeColor="accent2" w:themeShade="BF"/>
        </w:rPr>
        <w:t>Urheber</w:t>
      </w:r>
      <w:proofErr w:type="spellEnd"/>
      <w:r w:rsidRPr="00F14582">
        <w:rPr>
          <w:color w:val="943634" w:themeColor="accent2" w:themeShade="BF"/>
        </w:rPr>
        <w:t>*in</w:t>
      </w:r>
    </w:p>
    <w:p w14:paraId="088ED7E4" w14:textId="1D3BE6CC" w:rsidR="001C0308" w:rsidRDefault="001C0308" w:rsidP="001C0308">
      <w:proofErr w:type="spellStart"/>
      <w:r>
        <w:t>Nachname</w:t>
      </w:r>
      <w:proofErr w:type="spellEnd"/>
    </w:p>
    <w:p w14:paraId="1E11E293" w14:textId="2380ED54" w:rsidR="001C0308" w:rsidRDefault="001C0308" w:rsidP="001C0308">
      <w:proofErr w:type="spellStart"/>
      <w:r>
        <w:t>Vorname</w:t>
      </w:r>
      <w:proofErr w:type="spellEnd"/>
    </w:p>
    <w:p w14:paraId="241D7401" w14:textId="24ABD693" w:rsidR="001C0308" w:rsidRDefault="001C0308" w:rsidP="001C0308">
      <w:proofErr w:type="spellStart"/>
      <w:r>
        <w:t>Geburtsdatum</w:t>
      </w:r>
      <w:proofErr w:type="spellEnd"/>
    </w:p>
    <w:p w14:paraId="6F5385FD" w14:textId="0FC27B5B" w:rsidR="001C0308" w:rsidRDefault="001C0308" w:rsidP="001C0308">
      <w:proofErr w:type="spellStart"/>
      <w:r>
        <w:t>Adresse</w:t>
      </w:r>
      <w:proofErr w:type="spellEnd"/>
    </w:p>
    <w:p w14:paraId="3302FA99" w14:textId="2C8F81EA" w:rsidR="001C0308" w:rsidRDefault="001C0308" w:rsidP="001C0308">
      <w:r>
        <w:t xml:space="preserve">PLZ, </w:t>
      </w:r>
      <w:proofErr w:type="spellStart"/>
      <w:r>
        <w:t>Wohnort</w:t>
      </w:r>
      <w:proofErr w:type="spellEnd"/>
    </w:p>
    <w:p w14:paraId="1877C84D" w14:textId="4AEABB4D" w:rsidR="001C0308" w:rsidRDefault="001C0308" w:rsidP="001C0308">
      <w:proofErr w:type="spellStart"/>
      <w:r>
        <w:t>Telefonnummer</w:t>
      </w:r>
      <w:proofErr w:type="spellEnd"/>
    </w:p>
    <w:p w14:paraId="1C2742CA" w14:textId="77777777" w:rsidR="00622B0C" w:rsidRPr="001C0308" w:rsidRDefault="00937833" w:rsidP="001C0308">
      <w:pPr>
        <w:jc w:val="both"/>
        <w:rPr>
          <w:sz w:val="20"/>
          <w:szCs w:val="20"/>
        </w:rPr>
      </w:pPr>
      <w:r w:rsidRPr="001C0308">
        <w:rPr>
          <w:sz w:val="20"/>
          <w:szCs w:val="20"/>
        </w:rPr>
        <w:t xml:space="preserve">Ich, ___________________________, </w:t>
      </w:r>
      <w:proofErr w:type="spellStart"/>
      <w:r w:rsidRPr="001C0308">
        <w:rPr>
          <w:sz w:val="20"/>
          <w:szCs w:val="20"/>
        </w:rPr>
        <w:t>erkläre</w:t>
      </w:r>
      <w:proofErr w:type="spellEnd"/>
      <w:r w:rsidRPr="001C0308">
        <w:rPr>
          <w:sz w:val="20"/>
          <w:szCs w:val="20"/>
        </w:rPr>
        <w:t xml:space="preserve">, </w:t>
      </w:r>
      <w:proofErr w:type="spellStart"/>
      <w:r w:rsidRPr="001C0308">
        <w:rPr>
          <w:sz w:val="20"/>
          <w:szCs w:val="20"/>
        </w:rPr>
        <w:t>dass</w:t>
      </w:r>
      <w:proofErr w:type="spellEnd"/>
      <w:r w:rsidRPr="001C0308">
        <w:rPr>
          <w:sz w:val="20"/>
          <w:szCs w:val="20"/>
        </w:rPr>
        <w:t xml:space="preserve"> das für den Videowettbewerb eingereichte Video, das am _____________ (Aufnahmedatum) aufgenommen wurde, von mir selbst erstellt und nicht mithilfe künstlicher Intelligenz generiert wurde. Ich bestätige damit, dass ich die Urheberin bzw. der Urheber des eingereichten Videos bin.</w:t>
      </w:r>
    </w:p>
    <w:p w14:paraId="2E99D9EF" w14:textId="2376794E" w:rsidR="00622B0C" w:rsidRPr="001C0308" w:rsidRDefault="00937833" w:rsidP="001C0308">
      <w:pPr>
        <w:jc w:val="both"/>
        <w:rPr>
          <w:sz w:val="20"/>
          <w:szCs w:val="20"/>
        </w:rPr>
      </w:pPr>
      <w:r w:rsidRPr="001C0308">
        <w:rPr>
          <w:sz w:val="20"/>
          <w:szCs w:val="20"/>
        </w:rPr>
        <w:t xml:space="preserve">Ich übertrage der Kammer für Arbeiter und Angestellte für Steiermark ein zeitlich, räumlich, örtlich und inhaltlich unbegrenztes Nutzungsrecht an diesem Video für gewerbliche Zwecke. Ich bin damit einverstanden, dass mein Name bei der Veröffentlichung oder </w:t>
      </w:r>
      <w:proofErr w:type="spellStart"/>
      <w:r w:rsidRPr="001C0308">
        <w:rPr>
          <w:sz w:val="20"/>
          <w:szCs w:val="20"/>
        </w:rPr>
        <w:t>Verwendung</w:t>
      </w:r>
      <w:proofErr w:type="spellEnd"/>
      <w:r w:rsidRPr="001C0308">
        <w:rPr>
          <w:sz w:val="20"/>
          <w:szCs w:val="20"/>
        </w:rPr>
        <w:t xml:space="preserve"> des Videos </w:t>
      </w:r>
      <w:proofErr w:type="spellStart"/>
      <w:r w:rsidRPr="001C0308">
        <w:rPr>
          <w:sz w:val="20"/>
          <w:szCs w:val="20"/>
        </w:rPr>
        <w:t>genannt</w:t>
      </w:r>
      <w:proofErr w:type="spellEnd"/>
      <w:r w:rsidRPr="001C0308">
        <w:rPr>
          <w:sz w:val="20"/>
          <w:szCs w:val="20"/>
        </w:rPr>
        <w:t xml:space="preserve"> </w:t>
      </w:r>
      <w:proofErr w:type="spellStart"/>
      <w:r w:rsidRPr="001C0308">
        <w:rPr>
          <w:sz w:val="20"/>
          <w:szCs w:val="20"/>
        </w:rPr>
        <w:t>wird</w:t>
      </w:r>
      <w:proofErr w:type="spellEnd"/>
      <w:r w:rsidRPr="001C0308">
        <w:rPr>
          <w:sz w:val="20"/>
          <w:szCs w:val="20"/>
        </w:rPr>
        <w:t>.</w:t>
      </w:r>
      <w:r w:rsidR="001C0308" w:rsidRPr="001C0308">
        <w:rPr>
          <w:sz w:val="20"/>
          <w:szCs w:val="20"/>
        </w:rPr>
        <w:t xml:space="preserve"> </w:t>
      </w:r>
      <w:proofErr w:type="spellStart"/>
      <w:r w:rsidRPr="001C0308">
        <w:rPr>
          <w:sz w:val="20"/>
          <w:szCs w:val="20"/>
        </w:rPr>
        <w:t>Darüber</w:t>
      </w:r>
      <w:proofErr w:type="spellEnd"/>
      <w:r w:rsidRPr="001C0308">
        <w:rPr>
          <w:sz w:val="20"/>
          <w:szCs w:val="20"/>
        </w:rPr>
        <w:t xml:space="preserve"> </w:t>
      </w:r>
      <w:proofErr w:type="spellStart"/>
      <w:r w:rsidRPr="001C0308">
        <w:rPr>
          <w:sz w:val="20"/>
          <w:szCs w:val="20"/>
        </w:rPr>
        <w:t>hinaus</w:t>
      </w:r>
      <w:proofErr w:type="spellEnd"/>
      <w:r w:rsidRPr="001C0308">
        <w:rPr>
          <w:sz w:val="20"/>
          <w:szCs w:val="20"/>
        </w:rPr>
        <w:t xml:space="preserve"> </w:t>
      </w:r>
      <w:proofErr w:type="spellStart"/>
      <w:r w:rsidRPr="001C0308">
        <w:rPr>
          <w:sz w:val="20"/>
          <w:szCs w:val="20"/>
        </w:rPr>
        <w:t>stimme</w:t>
      </w:r>
      <w:proofErr w:type="spellEnd"/>
      <w:r w:rsidRPr="001C0308">
        <w:rPr>
          <w:sz w:val="20"/>
          <w:szCs w:val="20"/>
        </w:rPr>
        <w:t xml:space="preserve"> ich zu, dass die Arbeiterkammer das Video für Werbe- und Öffentlichkeitszwecke (z. B. in Print- und Onlinemedien, auf Internetseiten, in Zeitungsberichten sowie für sonstige Kommunikationsmaßnahmen) verwenden und an Dritte zur Berichterstattung weitergeben darf, sofern die Weitergabe nicht gegen gesetzliche Bestimmungen oder die guten Sitten verstößt.</w:t>
      </w:r>
    </w:p>
    <w:p w14:paraId="5F4A62F7" w14:textId="77777777" w:rsidR="00622B0C" w:rsidRPr="001C0308" w:rsidRDefault="00937833" w:rsidP="001C0308">
      <w:pPr>
        <w:rPr>
          <w:sz w:val="20"/>
          <w:szCs w:val="20"/>
        </w:rPr>
      </w:pPr>
      <w:r w:rsidRPr="001C0308">
        <w:rPr>
          <w:sz w:val="20"/>
          <w:szCs w:val="20"/>
        </w:rPr>
        <w:t>Einwilligung zur Datenverarbeitung</w:t>
      </w:r>
    </w:p>
    <w:p w14:paraId="43C37FF6" w14:textId="77777777" w:rsidR="00622B0C" w:rsidRPr="001C0308" w:rsidRDefault="00937833" w:rsidP="001C0308">
      <w:pPr>
        <w:jc w:val="both"/>
        <w:rPr>
          <w:sz w:val="20"/>
          <w:szCs w:val="20"/>
        </w:rPr>
      </w:pPr>
      <w:r w:rsidRPr="001C0308">
        <w:rPr>
          <w:sz w:val="20"/>
          <w:szCs w:val="20"/>
        </w:rPr>
        <w:t>Ich, ___________________________, willige ein, dass die von mir im Rahmen des Onlineformulars zur Einreichung des Videowettbewerbs angegebenen personenbezogenen Daten von der Arbeiterkammer Steiermark elektronisch erfasst, verarbeitet und gespeichert werden.</w:t>
      </w:r>
    </w:p>
    <w:p w14:paraId="28508C43" w14:textId="2184BB04" w:rsidR="00622B0C" w:rsidRPr="001C0308" w:rsidRDefault="00937833" w:rsidP="001C0308">
      <w:pPr>
        <w:jc w:val="both"/>
        <w:rPr>
          <w:sz w:val="20"/>
          <w:szCs w:val="20"/>
        </w:rPr>
      </w:pPr>
      <w:r w:rsidRPr="001C0308">
        <w:rPr>
          <w:sz w:val="20"/>
          <w:szCs w:val="20"/>
        </w:rPr>
        <w:t xml:space="preserve">Ich stimme zu, dass meine </w:t>
      </w:r>
      <w:proofErr w:type="spellStart"/>
      <w:r w:rsidRPr="001C0308">
        <w:rPr>
          <w:sz w:val="20"/>
          <w:szCs w:val="20"/>
        </w:rPr>
        <w:t>Daten</w:t>
      </w:r>
      <w:proofErr w:type="spellEnd"/>
      <w:r w:rsidRPr="001C0308">
        <w:rPr>
          <w:sz w:val="20"/>
          <w:szCs w:val="20"/>
        </w:rPr>
        <w:t xml:space="preserve"> von der </w:t>
      </w:r>
      <w:proofErr w:type="spellStart"/>
      <w:r w:rsidRPr="001C0308">
        <w:rPr>
          <w:sz w:val="20"/>
          <w:szCs w:val="20"/>
        </w:rPr>
        <w:t>Arbeiterkammer</w:t>
      </w:r>
      <w:proofErr w:type="spellEnd"/>
      <w:r w:rsidRPr="001C0308">
        <w:rPr>
          <w:sz w:val="20"/>
          <w:szCs w:val="20"/>
        </w:rPr>
        <w:t xml:space="preserve"> an</w:t>
      </w:r>
      <w:r w:rsidR="001C0308" w:rsidRPr="001C0308">
        <w:rPr>
          <w:sz w:val="20"/>
          <w:szCs w:val="20"/>
        </w:rPr>
        <w:t xml:space="preserve"> </w:t>
      </w:r>
      <w:r w:rsidRPr="001C0308">
        <w:rPr>
          <w:sz w:val="20"/>
          <w:szCs w:val="20"/>
        </w:rPr>
        <w:t xml:space="preserve">die </w:t>
      </w:r>
      <w:proofErr w:type="spellStart"/>
      <w:r w:rsidRPr="001C0308">
        <w:rPr>
          <w:sz w:val="20"/>
          <w:szCs w:val="20"/>
        </w:rPr>
        <w:t>Mitglieder</w:t>
      </w:r>
      <w:proofErr w:type="spellEnd"/>
      <w:r w:rsidRPr="001C0308">
        <w:rPr>
          <w:sz w:val="20"/>
          <w:szCs w:val="20"/>
        </w:rPr>
        <w:t xml:space="preserve"> der Jury </w:t>
      </w:r>
      <w:proofErr w:type="spellStart"/>
      <w:r w:rsidRPr="001C0308">
        <w:rPr>
          <w:sz w:val="20"/>
          <w:szCs w:val="20"/>
        </w:rPr>
        <w:t>zur</w:t>
      </w:r>
      <w:proofErr w:type="spellEnd"/>
      <w:r w:rsidRPr="001C0308">
        <w:rPr>
          <w:sz w:val="20"/>
          <w:szCs w:val="20"/>
        </w:rPr>
        <w:t xml:space="preserve"> </w:t>
      </w:r>
      <w:proofErr w:type="spellStart"/>
      <w:r w:rsidRPr="001C0308">
        <w:rPr>
          <w:sz w:val="20"/>
          <w:szCs w:val="20"/>
        </w:rPr>
        <w:t>Bewertung</w:t>
      </w:r>
      <w:proofErr w:type="spellEnd"/>
      <w:r w:rsidRPr="001C0308">
        <w:rPr>
          <w:sz w:val="20"/>
          <w:szCs w:val="20"/>
        </w:rPr>
        <w:t xml:space="preserve"> der </w:t>
      </w:r>
      <w:proofErr w:type="spellStart"/>
      <w:r w:rsidRPr="001C0308">
        <w:rPr>
          <w:sz w:val="20"/>
          <w:szCs w:val="20"/>
        </w:rPr>
        <w:t>eingereichten</w:t>
      </w:r>
      <w:proofErr w:type="spellEnd"/>
      <w:r w:rsidRPr="001C0308">
        <w:rPr>
          <w:sz w:val="20"/>
          <w:szCs w:val="20"/>
        </w:rPr>
        <w:t xml:space="preserve"> Videos,</w:t>
      </w:r>
      <w:r w:rsidR="001C0308" w:rsidRPr="001C0308">
        <w:rPr>
          <w:sz w:val="20"/>
          <w:szCs w:val="20"/>
        </w:rPr>
        <w:t xml:space="preserve"> </w:t>
      </w:r>
      <w:r w:rsidRPr="001C0308">
        <w:rPr>
          <w:sz w:val="20"/>
          <w:szCs w:val="20"/>
        </w:rPr>
        <w:t xml:space="preserve">die </w:t>
      </w:r>
      <w:proofErr w:type="spellStart"/>
      <w:r w:rsidRPr="001C0308">
        <w:rPr>
          <w:sz w:val="20"/>
          <w:szCs w:val="20"/>
        </w:rPr>
        <w:t>Teilnehmer</w:t>
      </w:r>
      <w:proofErr w:type="spellEnd"/>
      <w:r w:rsidRPr="001C0308">
        <w:rPr>
          <w:sz w:val="20"/>
          <w:szCs w:val="20"/>
        </w:rPr>
        <w:t>*</w:t>
      </w:r>
      <w:proofErr w:type="spellStart"/>
      <w:r w:rsidRPr="001C0308">
        <w:rPr>
          <w:sz w:val="20"/>
          <w:szCs w:val="20"/>
        </w:rPr>
        <w:t>innen</w:t>
      </w:r>
      <w:proofErr w:type="spellEnd"/>
      <w:r w:rsidRPr="001C0308">
        <w:rPr>
          <w:sz w:val="20"/>
          <w:szCs w:val="20"/>
        </w:rPr>
        <w:t xml:space="preserve"> der </w:t>
      </w:r>
      <w:proofErr w:type="spellStart"/>
      <w:r w:rsidRPr="001C0308">
        <w:rPr>
          <w:sz w:val="20"/>
          <w:szCs w:val="20"/>
        </w:rPr>
        <w:t>Tagung</w:t>
      </w:r>
      <w:proofErr w:type="spellEnd"/>
      <w:r w:rsidRPr="001C0308">
        <w:rPr>
          <w:sz w:val="20"/>
          <w:szCs w:val="20"/>
        </w:rPr>
        <w:t xml:space="preserve"> „Gesundheit und </w:t>
      </w:r>
      <w:proofErr w:type="spellStart"/>
      <w:proofErr w:type="gramStart"/>
      <w:r w:rsidR="001C0308" w:rsidRPr="001C0308">
        <w:rPr>
          <w:sz w:val="20"/>
          <w:szCs w:val="20"/>
        </w:rPr>
        <w:t>Pflege“</w:t>
      </w:r>
      <w:proofErr w:type="gramEnd"/>
      <w:r w:rsidR="001C0308" w:rsidRPr="001C0308">
        <w:rPr>
          <w:sz w:val="20"/>
          <w:szCs w:val="20"/>
        </w:rPr>
        <w:t>sowie</w:t>
      </w:r>
      <w:proofErr w:type="spellEnd"/>
      <w:r w:rsidR="001C0308" w:rsidRPr="001C0308">
        <w:rPr>
          <w:sz w:val="20"/>
          <w:szCs w:val="20"/>
        </w:rPr>
        <w:t xml:space="preserve"> </w:t>
      </w:r>
      <w:r w:rsidRPr="001C0308">
        <w:rPr>
          <w:sz w:val="20"/>
          <w:szCs w:val="20"/>
        </w:rPr>
        <w:t xml:space="preserve">an Medien </w:t>
      </w:r>
      <w:proofErr w:type="spellStart"/>
      <w:r w:rsidRPr="001C0308">
        <w:rPr>
          <w:sz w:val="20"/>
          <w:szCs w:val="20"/>
        </w:rPr>
        <w:t>zur</w:t>
      </w:r>
      <w:proofErr w:type="spellEnd"/>
      <w:r w:rsidRPr="001C0308">
        <w:rPr>
          <w:sz w:val="20"/>
          <w:szCs w:val="20"/>
        </w:rPr>
        <w:t xml:space="preserve"> </w:t>
      </w:r>
      <w:proofErr w:type="spellStart"/>
      <w:r w:rsidRPr="001C0308">
        <w:rPr>
          <w:sz w:val="20"/>
          <w:szCs w:val="20"/>
        </w:rPr>
        <w:t>Bewerbung</w:t>
      </w:r>
      <w:proofErr w:type="spellEnd"/>
      <w:r w:rsidRPr="001C0308">
        <w:rPr>
          <w:sz w:val="20"/>
          <w:szCs w:val="20"/>
        </w:rPr>
        <w:t xml:space="preserve"> des </w:t>
      </w:r>
      <w:proofErr w:type="spellStart"/>
      <w:r w:rsidRPr="001C0308">
        <w:rPr>
          <w:sz w:val="20"/>
          <w:szCs w:val="20"/>
        </w:rPr>
        <w:t>Videowettbewerbs</w:t>
      </w:r>
      <w:proofErr w:type="spellEnd"/>
      <w:r w:rsidR="001C0308" w:rsidRPr="001C0308">
        <w:rPr>
          <w:sz w:val="20"/>
          <w:szCs w:val="20"/>
        </w:rPr>
        <w:t xml:space="preserve"> </w:t>
      </w:r>
      <w:proofErr w:type="spellStart"/>
      <w:r w:rsidRPr="001C0308">
        <w:rPr>
          <w:sz w:val="20"/>
          <w:szCs w:val="20"/>
        </w:rPr>
        <w:t>weitergegeben</w:t>
      </w:r>
      <w:proofErr w:type="spellEnd"/>
      <w:r w:rsidRPr="001C0308">
        <w:rPr>
          <w:sz w:val="20"/>
          <w:szCs w:val="20"/>
        </w:rPr>
        <w:t xml:space="preserve"> </w:t>
      </w:r>
      <w:proofErr w:type="spellStart"/>
      <w:r w:rsidRPr="001C0308">
        <w:rPr>
          <w:sz w:val="20"/>
          <w:szCs w:val="20"/>
        </w:rPr>
        <w:t>werden</w:t>
      </w:r>
      <w:proofErr w:type="spellEnd"/>
      <w:r w:rsidRPr="001C0308">
        <w:rPr>
          <w:sz w:val="20"/>
          <w:szCs w:val="20"/>
        </w:rPr>
        <w:t xml:space="preserve"> </w:t>
      </w:r>
      <w:proofErr w:type="spellStart"/>
      <w:r w:rsidRPr="001C0308">
        <w:rPr>
          <w:sz w:val="20"/>
          <w:szCs w:val="20"/>
        </w:rPr>
        <w:t>dürfen</w:t>
      </w:r>
      <w:proofErr w:type="spellEnd"/>
      <w:r w:rsidRPr="001C0308">
        <w:rPr>
          <w:sz w:val="20"/>
          <w:szCs w:val="20"/>
        </w:rPr>
        <w:t>.</w:t>
      </w:r>
      <w:r w:rsidR="001C0308" w:rsidRPr="001C0308">
        <w:rPr>
          <w:sz w:val="20"/>
          <w:szCs w:val="20"/>
        </w:rPr>
        <w:t xml:space="preserve"> </w:t>
      </w:r>
      <w:r w:rsidRPr="001C0308">
        <w:rPr>
          <w:sz w:val="20"/>
          <w:szCs w:val="20"/>
        </w:rPr>
        <w:t xml:space="preserve">Ich bin </w:t>
      </w:r>
      <w:proofErr w:type="spellStart"/>
      <w:r w:rsidRPr="001C0308">
        <w:rPr>
          <w:sz w:val="20"/>
          <w:szCs w:val="20"/>
        </w:rPr>
        <w:t>mit</w:t>
      </w:r>
      <w:proofErr w:type="spellEnd"/>
      <w:r w:rsidRPr="001C0308">
        <w:rPr>
          <w:sz w:val="20"/>
          <w:szCs w:val="20"/>
        </w:rPr>
        <w:t xml:space="preserve"> der </w:t>
      </w:r>
      <w:proofErr w:type="spellStart"/>
      <w:r w:rsidRPr="001C0308">
        <w:rPr>
          <w:sz w:val="20"/>
          <w:szCs w:val="20"/>
        </w:rPr>
        <w:t>Speicherung</w:t>
      </w:r>
      <w:proofErr w:type="spellEnd"/>
      <w:r w:rsidRPr="001C0308">
        <w:rPr>
          <w:sz w:val="20"/>
          <w:szCs w:val="20"/>
        </w:rPr>
        <w:t xml:space="preserve"> </w:t>
      </w:r>
      <w:proofErr w:type="spellStart"/>
      <w:r w:rsidRPr="001C0308">
        <w:rPr>
          <w:sz w:val="20"/>
          <w:szCs w:val="20"/>
        </w:rPr>
        <w:t>meiner</w:t>
      </w:r>
      <w:proofErr w:type="spellEnd"/>
      <w:r w:rsidRPr="001C0308">
        <w:rPr>
          <w:sz w:val="20"/>
          <w:szCs w:val="20"/>
        </w:rPr>
        <w:t xml:space="preserve"> Daten durch die Arbeiterkammer einverstanden.</w:t>
      </w:r>
    </w:p>
    <w:p w14:paraId="6A02BC36" w14:textId="7C3FA526" w:rsidR="001C0308" w:rsidRPr="001C0308" w:rsidRDefault="00937833" w:rsidP="001C0308">
      <w:pPr>
        <w:jc w:val="both"/>
        <w:rPr>
          <w:sz w:val="20"/>
          <w:szCs w:val="20"/>
        </w:rPr>
      </w:pPr>
      <w:r w:rsidRPr="001C0308">
        <w:rPr>
          <w:sz w:val="20"/>
          <w:szCs w:val="20"/>
        </w:rPr>
        <w:t>Widerrufshinweis:</w:t>
      </w:r>
      <w:r w:rsidRPr="001C0308">
        <w:rPr>
          <w:sz w:val="20"/>
          <w:szCs w:val="20"/>
        </w:rPr>
        <w:br/>
        <w:t>Ich kann meine Einwilligung jederzeit schriftlich widerrufen. Der Widerruf ist zu richten an:</w:t>
      </w:r>
      <w:r w:rsidRPr="001C0308">
        <w:rPr>
          <w:sz w:val="20"/>
          <w:szCs w:val="20"/>
        </w:rPr>
        <w:br/>
        <w:t xml:space="preserve">Kammer für </w:t>
      </w:r>
      <w:proofErr w:type="spellStart"/>
      <w:r w:rsidRPr="001C0308">
        <w:rPr>
          <w:sz w:val="20"/>
          <w:szCs w:val="20"/>
        </w:rPr>
        <w:t>Arbeiter</w:t>
      </w:r>
      <w:proofErr w:type="spellEnd"/>
      <w:r w:rsidRPr="001C0308">
        <w:rPr>
          <w:sz w:val="20"/>
          <w:szCs w:val="20"/>
        </w:rPr>
        <w:t xml:space="preserve"> und </w:t>
      </w:r>
      <w:proofErr w:type="spellStart"/>
      <w:r w:rsidRPr="001C0308">
        <w:rPr>
          <w:sz w:val="20"/>
          <w:szCs w:val="20"/>
        </w:rPr>
        <w:t>Angestellte</w:t>
      </w:r>
      <w:proofErr w:type="spellEnd"/>
      <w:r w:rsidRPr="001C0308">
        <w:rPr>
          <w:sz w:val="20"/>
          <w:szCs w:val="20"/>
        </w:rPr>
        <w:t xml:space="preserve"> für Steiermark</w:t>
      </w:r>
      <w:r w:rsidR="001C0308" w:rsidRPr="001C0308">
        <w:rPr>
          <w:sz w:val="20"/>
          <w:szCs w:val="20"/>
        </w:rPr>
        <w:t xml:space="preserve">, </w:t>
      </w:r>
      <w:r w:rsidRPr="001C0308">
        <w:rPr>
          <w:sz w:val="20"/>
          <w:szCs w:val="20"/>
        </w:rPr>
        <w:t>Hans-</w:t>
      </w:r>
      <w:proofErr w:type="spellStart"/>
      <w:r w:rsidRPr="001C0308">
        <w:rPr>
          <w:sz w:val="20"/>
          <w:szCs w:val="20"/>
        </w:rPr>
        <w:t>Resel</w:t>
      </w:r>
      <w:proofErr w:type="spellEnd"/>
      <w:r w:rsidRPr="001C0308">
        <w:rPr>
          <w:sz w:val="20"/>
          <w:szCs w:val="20"/>
        </w:rPr>
        <w:t>-</w:t>
      </w:r>
      <w:proofErr w:type="spellStart"/>
      <w:r w:rsidRPr="001C0308">
        <w:rPr>
          <w:sz w:val="20"/>
          <w:szCs w:val="20"/>
        </w:rPr>
        <w:t>Gasse</w:t>
      </w:r>
      <w:proofErr w:type="spellEnd"/>
      <w:r w:rsidRPr="001C0308">
        <w:rPr>
          <w:sz w:val="20"/>
          <w:szCs w:val="20"/>
        </w:rPr>
        <w:t xml:space="preserve"> 6–14, 8020 Graz</w:t>
      </w:r>
      <w:r w:rsidR="001C0308" w:rsidRPr="001C0308">
        <w:rPr>
          <w:sz w:val="20"/>
          <w:szCs w:val="20"/>
        </w:rPr>
        <w:t xml:space="preserve"> </w:t>
      </w:r>
      <w:r w:rsidRPr="001C0308">
        <w:rPr>
          <w:sz w:val="20"/>
          <w:szCs w:val="20"/>
        </w:rPr>
        <w:t xml:space="preserve">E-Mail: </w:t>
      </w:r>
      <w:hyperlink r:id="rId8" w:history="1">
        <w:r w:rsidR="001C0308" w:rsidRPr="001C0308">
          <w:rPr>
            <w:rStyle w:val="Hyperlink"/>
            <w:sz w:val="20"/>
            <w:szCs w:val="20"/>
          </w:rPr>
          <w:t>GPB.office@akstmk.at</w:t>
        </w:r>
      </w:hyperlink>
    </w:p>
    <w:p w14:paraId="3521B82A" w14:textId="46E1FC2D" w:rsidR="00622B0C" w:rsidRDefault="00937833" w:rsidP="001C0308">
      <w:pPr>
        <w:rPr>
          <w:sz w:val="20"/>
          <w:szCs w:val="20"/>
        </w:rPr>
      </w:pPr>
      <w:r w:rsidRPr="001C0308">
        <w:rPr>
          <w:sz w:val="20"/>
          <w:szCs w:val="20"/>
        </w:rPr>
        <w:t xml:space="preserve">Ein </w:t>
      </w:r>
      <w:proofErr w:type="spellStart"/>
      <w:r w:rsidRPr="001C0308">
        <w:rPr>
          <w:sz w:val="20"/>
          <w:szCs w:val="20"/>
        </w:rPr>
        <w:t>Widerruf</w:t>
      </w:r>
      <w:proofErr w:type="spellEnd"/>
      <w:r w:rsidRPr="001C0308">
        <w:rPr>
          <w:sz w:val="20"/>
          <w:szCs w:val="20"/>
        </w:rPr>
        <w:t xml:space="preserve"> hat </w:t>
      </w:r>
      <w:proofErr w:type="spellStart"/>
      <w:r w:rsidRPr="001C0308">
        <w:rPr>
          <w:sz w:val="20"/>
          <w:szCs w:val="20"/>
        </w:rPr>
        <w:t>keine</w:t>
      </w:r>
      <w:proofErr w:type="spellEnd"/>
      <w:r w:rsidRPr="001C0308">
        <w:rPr>
          <w:sz w:val="20"/>
          <w:szCs w:val="20"/>
        </w:rPr>
        <w:t xml:space="preserve"> </w:t>
      </w:r>
      <w:proofErr w:type="spellStart"/>
      <w:r w:rsidRPr="001C0308">
        <w:rPr>
          <w:sz w:val="20"/>
          <w:szCs w:val="20"/>
        </w:rPr>
        <w:t>Auswirkungen</w:t>
      </w:r>
      <w:proofErr w:type="spellEnd"/>
      <w:r w:rsidRPr="001C0308">
        <w:rPr>
          <w:sz w:val="20"/>
          <w:szCs w:val="20"/>
        </w:rPr>
        <w:t xml:space="preserve"> auf die Rechtmäßigkeit der aufgrund der Einwilligung bis </w:t>
      </w:r>
      <w:proofErr w:type="spellStart"/>
      <w:r w:rsidRPr="001C0308">
        <w:rPr>
          <w:sz w:val="20"/>
          <w:szCs w:val="20"/>
        </w:rPr>
        <w:t>zum</w:t>
      </w:r>
      <w:proofErr w:type="spellEnd"/>
      <w:r w:rsidRPr="001C0308">
        <w:rPr>
          <w:sz w:val="20"/>
          <w:szCs w:val="20"/>
        </w:rPr>
        <w:t xml:space="preserve"> </w:t>
      </w:r>
      <w:proofErr w:type="spellStart"/>
      <w:r w:rsidRPr="001C0308">
        <w:rPr>
          <w:sz w:val="20"/>
          <w:szCs w:val="20"/>
        </w:rPr>
        <w:t>Zeitpunkt</w:t>
      </w:r>
      <w:proofErr w:type="spellEnd"/>
      <w:r w:rsidRPr="001C0308">
        <w:rPr>
          <w:sz w:val="20"/>
          <w:szCs w:val="20"/>
        </w:rPr>
        <w:t xml:space="preserve"> des </w:t>
      </w:r>
      <w:proofErr w:type="spellStart"/>
      <w:r w:rsidRPr="001C0308">
        <w:rPr>
          <w:sz w:val="20"/>
          <w:szCs w:val="20"/>
        </w:rPr>
        <w:t>Widerrufs</w:t>
      </w:r>
      <w:proofErr w:type="spellEnd"/>
      <w:r w:rsidRPr="001C0308">
        <w:rPr>
          <w:sz w:val="20"/>
          <w:szCs w:val="20"/>
        </w:rPr>
        <w:t xml:space="preserve"> </w:t>
      </w:r>
      <w:proofErr w:type="spellStart"/>
      <w:r w:rsidRPr="001C0308">
        <w:rPr>
          <w:sz w:val="20"/>
          <w:szCs w:val="20"/>
        </w:rPr>
        <w:t>erfolgten</w:t>
      </w:r>
      <w:proofErr w:type="spellEnd"/>
      <w:r w:rsidRPr="001C0308">
        <w:rPr>
          <w:sz w:val="20"/>
          <w:szCs w:val="20"/>
        </w:rPr>
        <w:t xml:space="preserve"> </w:t>
      </w:r>
      <w:proofErr w:type="spellStart"/>
      <w:r w:rsidRPr="001C0308">
        <w:rPr>
          <w:sz w:val="20"/>
          <w:szCs w:val="20"/>
        </w:rPr>
        <w:t>Datenverarbeitung</w:t>
      </w:r>
      <w:proofErr w:type="spellEnd"/>
      <w:r w:rsidRPr="001C0308">
        <w:rPr>
          <w:sz w:val="20"/>
          <w:szCs w:val="20"/>
        </w:rPr>
        <w:t>.</w:t>
      </w:r>
    </w:p>
    <w:p w14:paraId="669413B3" w14:textId="59C4B38F" w:rsidR="00937833" w:rsidRDefault="00937833" w:rsidP="001C0308">
      <w:pPr>
        <w:rPr>
          <w:sz w:val="20"/>
          <w:szCs w:val="20"/>
        </w:rPr>
      </w:pPr>
    </w:p>
    <w:p w14:paraId="75FCA5A9" w14:textId="0F610543" w:rsidR="001C0308" w:rsidRDefault="00937833" w:rsidP="001C0308">
      <w:pPr>
        <w:rPr>
          <w:sz w:val="20"/>
          <w:szCs w:val="20"/>
        </w:rPr>
      </w:pPr>
      <w:r>
        <w:rPr>
          <w:sz w:val="20"/>
          <w:szCs w:val="20"/>
        </w:rPr>
        <w:t>Ort, Datum</w:t>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Unterschrift</w:t>
      </w:r>
      <w:proofErr w:type="spellEnd"/>
      <w:r>
        <w:rPr>
          <w:sz w:val="20"/>
          <w:szCs w:val="20"/>
        </w:rPr>
        <w:t xml:space="preserve"> </w:t>
      </w:r>
      <w:proofErr w:type="spellStart"/>
      <w:r>
        <w:rPr>
          <w:sz w:val="20"/>
          <w:szCs w:val="20"/>
        </w:rPr>
        <w:t>Urheber</w:t>
      </w:r>
      <w:proofErr w:type="spellEnd"/>
      <w:r>
        <w:rPr>
          <w:sz w:val="20"/>
          <w:szCs w:val="20"/>
        </w:rPr>
        <w:t>*in</w:t>
      </w:r>
    </w:p>
    <w:p w14:paraId="6267E8AC" w14:textId="77141307" w:rsidR="001C0308" w:rsidRPr="00F14582" w:rsidRDefault="001C0308" w:rsidP="001C0308">
      <w:pPr>
        <w:rPr>
          <w:color w:val="943634" w:themeColor="accent2" w:themeShade="BF"/>
          <w:sz w:val="20"/>
          <w:szCs w:val="20"/>
        </w:rPr>
      </w:pPr>
      <w:proofErr w:type="spellStart"/>
      <w:r w:rsidRPr="00F14582">
        <w:rPr>
          <w:color w:val="943634" w:themeColor="accent2" w:themeShade="BF"/>
          <w:sz w:val="20"/>
          <w:szCs w:val="20"/>
        </w:rPr>
        <w:lastRenderedPageBreak/>
        <w:t>Einwilligung</w:t>
      </w:r>
      <w:proofErr w:type="spellEnd"/>
      <w:r w:rsidRPr="00F14582">
        <w:rPr>
          <w:color w:val="943634" w:themeColor="accent2" w:themeShade="BF"/>
          <w:sz w:val="20"/>
          <w:szCs w:val="20"/>
        </w:rPr>
        <w:t xml:space="preserve"> </w:t>
      </w:r>
      <w:proofErr w:type="spellStart"/>
      <w:r w:rsidRPr="00F14582">
        <w:rPr>
          <w:color w:val="943634" w:themeColor="accent2" w:themeShade="BF"/>
          <w:sz w:val="20"/>
          <w:szCs w:val="20"/>
        </w:rPr>
        <w:t>Abgebildete</w:t>
      </w:r>
      <w:proofErr w:type="spellEnd"/>
      <w:r w:rsidRPr="00F14582">
        <w:rPr>
          <w:color w:val="943634" w:themeColor="accent2" w:themeShade="BF"/>
          <w:sz w:val="20"/>
          <w:szCs w:val="20"/>
        </w:rPr>
        <w:t xml:space="preserve"> </w:t>
      </w:r>
      <w:proofErr w:type="spellStart"/>
      <w:r w:rsidRPr="00F14582">
        <w:rPr>
          <w:color w:val="943634" w:themeColor="accent2" w:themeShade="BF"/>
          <w:sz w:val="20"/>
          <w:szCs w:val="20"/>
        </w:rPr>
        <w:t>Personen</w:t>
      </w:r>
      <w:proofErr w:type="spellEnd"/>
      <w:r w:rsidRPr="00F14582">
        <w:rPr>
          <w:color w:val="943634" w:themeColor="accent2" w:themeShade="BF"/>
          <w:sz w:val="20"/>
          <w:szCs w:val="20"/>
        </w:rPr>
        <w:t xml:space="preserve"> – </w:t>
      </w:r>
      <w:proofErr w:type="spellStart"/>
      <w:r w:rsidRPr="00F14582">
        <w:rPr>
          <w:color w:val="943634" w:themeColor="accent2" w:themeShade="BF"/>
          <w:sz w:val="20"/>
          <w:szCs w:val="20"/>
        </w:rPr>
        <w:t>Erwachsenenvertreter</w:t>
      </w:r>
      <w:proofErr w:type="spellEnd"/>
      <w:r w:rsidRPr="00F14582">
        <w:rPr>
          <w:color w:val="943634" w:themeColor="accent2" w:themeShade="BF"/>
          <w:sz w:val="20"/>
          <w:szCs w:val="20"/>
        </w:rPr>
        <w:t>*in</w:t>
      </w:r>
    </w:p>
    <w:p w14:paraId="47560AA4" w14:textId="77777777" w:rsidR="001C0308" w:rsidRPr="001C0308" w:rsidRDefault="001C0308" w:rsidP="001C0308">
      <w:pPr>
        <w:rPr>
          <w:sz w:val="20"/>
          <w:szCs w:val="20"/>
        </w:rPr>
      </w:pPr>
      <w:proofErr w:type="spellStart"/>
      <w:r w:rsidRPr="001C0308">
        <w:rPr>
          <w:sz w:val="20"/>
          <w:szCs w:val="20"/>
        </w:rPr>
        <w:t>Nachname</w:t>
      </w:r>
      <w:proofErr w:type="spellEnd"/>
    </w:p>
    <w:p w14:paraId="4AE30E98" w14:textId="77777777" w:rsidR="001C0308" w:rsidRPr="001C0308" w:rsidRDefault="001C0308" w:rsidP="001C0308">
      <w:pPr>
        <w:rPr>
          <w:sz w:val="20"/>
          <w:szCs w:val="20"/>
        </w:rPr>
      </w:pPr>
      <w:proofErr w:type="spellStart"/>
      <w:r w:rsidRPr="001C0308">
        <w:rPr>
          <w:sz w:val="20"/>
          <w:szCs w:val="20"/>
        </w:rPr>
        <w:t>Vorname</w:t>
      </w:r>
      <w:proofErr w:type="spellEnd"/>
    </w:p>
    <w:p w14:paraId="03B3AEF8" w14:textId="77777777" w:rsidR="001C0308" w:rsidRPr="001C0308" w:rsidRDefault="001C0308" w:rsidP="001C0308">
      <w:pPr>
        <w:rPr>
          <w:sz w:val="20"/>
          <w:szCs w:val="20"/>
        </w:rPr>
      </w:pPr>
      <w:proofErr w:type="spellStart"/>
      <w:r w:rsidRPr="001C0308">
        <w:rPr>
          <w:sz w:val="20"/>
          <w:szCs w:val="20"/>
        </w:rPr>
        <w:t>Geburtsdatum</w:t>
      </w:r>
      <w:proofErr w:type="spellEnd"/>
    </w:p>
    <w:p w14:paraId="1F4C1A17" w14:textId="77777777" w:rsidR="001C0308" w:rsidRPr="001C0308" w:rsidRDefault="001C0308" w:rsidP="001C0308">
      <w:pPr>
        <w:rPr>
          <w:sz w:val="20"/>
          <w:szCs w:val="20"/>
        </w:rPr>
      </w:pPr>
      <w:proofErr w:type="spellStart"/>
      <w:r w:rsidRPr="001C0308">
        <w:rPr>
          <w:sz w:val="20"/>
          <w:szCs w:val="20"/>
        </w:rPr>
        <w:t>Adresse</w:t>
      </w:r>
      <w:proofErr w:type="spellEnd"/>
    </w:p>
    <w:p w14:paraId="4591AE76" w14:textId="77777777" w:rsidR="001C0308" w:rsidRPr="001C0308" w:rsidRDefault="001C0308" w:rsidP="001C0308">
      <w:pPr>
        <w:rPr>
          <w:sz w:val="20"/>
          <w:szCs w:val="20"/>
        </w:rPr>
      </w:pPr>
      <w:r w:rsidRPr="001C0308">
        <w:rPr>
          <w:sz w:val="20"/>
          <w:szCs w:val="20"/>
        </w:rPr>
        <w:t xml:space="preserve">PLZ, </w:t>
      </w:r>
      <w:proofErr w:type="spellStart"/>
      <w:r w:rsidRPr="001C0308">
        <w:rPr>
          <w:sz w:val="20"/>
          <w:szCs w:val="20"/>
        </w:rPr>
        <w:t>Wohnort</w:t>
      </w:r>
      <w:proofErr w:type="spellEnd"/>
    </w:p>
    <w:p w14:paraId="00DEB100" w14:textId="77777777" w:rsidR="001C0308" w:rsidRPr="001C0308" w:rsidRDefault="001C0308" w:rsidP="001C0308">
      <w:pPr>
        <w:rPr>
          <w:sz w:val="20"/>
          <w:szCs w:val="20"/>
        </w:rPr>
      </w:pPr>
      <w:proofErr w:type="spellStart"/>
      <w:r w:rsidRPr="001C0308">
        <w:rPr>
          <w:sz w:val="20"/>
          <w:szCs w:val="20"/>
        </w:rPr>
        <w:t>Telefonnummer</w:t>
      </w:r>
      <w:proofErr w:type="spellEnd"/>
    </w:p>
    <w:p w14:paraId="7A38EF17" w14:textId="2C91BA9D" w:rsidR="001C0308" w:rsidRPr="001C0308" w:rsidRDefault="001C0308" w:rsidP="001C0308">
      <w:pPr>
        <w:rPr>
          <w:sz w:val="20"/>
          <w:szCs w:val="20"/>
        </w:rPr>
      </w:pPr>
      <w:r w:rsidRPr="001C0308">
        <w:rPr>
          <w:sz w:val="20"/>
          <w:szCs w:val="20"/>
        </w:rPr>
        <w:t xml:space="preserve">Ich, ___________________________, </w:t>
      </w:r>
      <w:r>
        <w:rPr>
          <w:sz w:val="20"/>
          <w:szCs w:val="20"/>
        </w:rPr>
        <w:t xml:space="preserve">bin </w:t>
      </w:r>
      <w:proofErr w:type="spellStart"/>
      <w:r>
        <w:rPr>
          <w:sz w:val="20"/>
          <w:szCs w:val="20"/>
        </w:rPr>
        <w:t>als</w:t>
      </w:r>
      <w:proofErr w:type="spellEnd"/>
      <w:r>
        <w:rPr>
          <w:sz w:val="20"/>
          <w:szCs w:val="20"/>
        </w:rPr>
        <w:t xml:space="preserve"> </w:t>
      </w:r>
      <w:proofErr w:type="spellStart"/>
      <w:r>
        <w:rPr>
          <w:sz w:val="20"/>
          <w:szCs w:val="20"/>
        </w:rPr>
        <w:t>abgebildete</w:t>
      </w:r>
      <w:proofErr w:type="spellEnd"/>
      <w:r>
        <w:rPr>
          <w:sz w:val="20"/>
          <w:szCs w:val="20"/>
        </w:rPr>
        <w:t xml:space="preserve"> Person </w:t>
      </w:r>
      <w:proofErr w:type="spellStart"/>
      <w:r>
        <w:rPr>
          <w:sz w:val="20"/>
          <w:szCs w:val="20"/>
        </w:rPr>
        <w:t>oder</w:t>
      </w:r>
      <w:proofErr w:type="spellEnd"/>
      <w:r>
        <w:rPr>
          <w:sz w:val="20"/>
          <w:szCs w:val="20"/>
        </w:rPr>
        <w:t xml:space="preserve"> </w:t>
      </w:r>
      <w:proofErr w:type="spellStart"/>
      <w:r>
        <w:rPr>
          <w:sz w:val="20"/>
          <w:szCs w:val="20"/>
        </w:rPr>
        <w:t>Erwachsenenvertreter</w:t>
      </w:r>
      <w:proofErr w:type="spellEnd"/>
      <w:r>
        <w:rPr>
          <w:sz w:val="20"/>
          <w:szCs w:val="20"/>
        </w:rPr>
        <w:t xml:space="preserve">*in der </w:t>
      </w:r>
      <w:proofErr w:type="spellStart"/>
      <w:r>
        <w:rPr>
          <w:sz w:val="20"/>
          <w:szCs w:val="20"/>
        </w:rPr>
        <w:t>abgebildeten</w:t>
      </w:r>
      <w:proofErr w:type="spellEnd"/>
      <w:r>
        <w:rPr>
          <w:sz w:val="20"/>
          <w:szCs w:val="20"/>
        </w:rPr>
        <w:t xml:space="preserve"> </w:t>
      </w:r>
      <w:r w:rsidR="00937833">
        <w:rPr>
          <w:sz w:val="20"/>
          <w:szCs w:val="20"/>
        </w:rPr>
        <w:t>P</w:t>
      </w:r>
      <w:r>
        <w:rPr>
          <w:sz w:val="20"/>
          <w:szCs w:val="20"/>
        </w:rPr>
        <w:t xml:space="preserve">erson </w:t>
      </w:r>
      <w:proofErr w:type="spellStart"/>
      <w:r>
        <w:rPr>
          <w:sz w:val="20"/>
          <w:szCs w:val="20"/>
        </w:rPr>
        <w:t>damit</w:t>
      </w:r>
      <w:proofErr w:type="spellEnd"/>
      <w:r>
        <w:rPr>
          <w:sz w:val="20"/>
          <w:szCs w:val="20"/>
        </w:rPr>
        <w:t xml:space="preserve"> </w:t>
      </w:r>
      <w:proofErr w:type="spellStart"/>
      <w:r>
        <w:rPr>
          <w:sz w:val="20"/>
          <w:szCs w:val="20"/>
        </w:rPr>
        <w:t>einverstanden</w:t>
      </w:r>
      <w:proofErr w:type="spellEnd"/>
      <w:r>
        <w:rPr>
          <w:sz w:val="20"/>
          <w:szCs w:val="20"/>
        </w:rPr>
        <w:t xml:space="preserve">, </w:t>
      </w:r>
      <w:proofErr w:type="spellStart"/>
      <w:r>
        <w:rPr>
          <w:sz w:val="20"/>
          <w:szCs w:val="20"/>
        </w:rPr>
        <w:t>dass</w:t>
      </w:r>
      <w:proofErr w:type="spellEnd"/>
      <w:r>
        <w:rPr>
          <w:sz w:val="20"/>
          <w:szCs w:val="20"/>
        </w:rPr>
        <w:t xml:space="preserve"> die </w:t>
      </w:r>
      <w:proofErr w:type="spellStart"/>
      <w:r>
        <w:rPr>
          <w:sz w:val="20"/>
          <w:szCs w:val="20"/>
        </w:rPr>
        <w:t>Arbeiterkammer</w:t>
      </w:r>
      <w:proofErr w:type="spellEnd"/>
      <w:r>
        <w:rPr>
          <w:sz w:val="20"/>
          <w:szCs w:val="20"/>
        </w:rPr>
        <w:t xml:space="preserve"> Steiermark</w:t>
      </w:r>
      <w:r w:rsidR="00937833">
        <w:rPr>
          <w:sz w:val="20"/>
          <w:szCs w:val="20"/>
        </w:rPr>
        <w:t xml:space="preserve"> für</w:t>
      </w:r>
      <w:r>
        <w:rPr>
          <w:sz w:val="20"/>
          <w:szCs w:val="20"/>
        </w:rPr>
        <w:t xml:space="preserve"> das am </w:t>
      </w:r>
      <w:r w:rsidR="00937833">
        <w:rPr>
          <w:sz w:val="20"/>
          <w:szCs w:val="20"/>
        </w:rPr>
        <w:t>___________________</w:t>
      </w:r>
      <w:proofErr w:type="gramStart"/>
      <w:r w:rsidR="00937833">
        <w:rPr>
          <w:sz w:val="20"/>
          <w:szCs w:val="20"/>
        </w:rPr>
        <w:t>_</w:t>
      </w:r>
      <w:r>
        <w:rPr>
          <w:sz w:val="20"/>
          <w:szCs w:val="20"/>
        </w:rPr>
        <w:t xml:space="preserve"> </w:t>
      </w:r>
      <w:r w:rsidR="00937833">
        <w:rPr>
          <w:sz w:val="20"/>
          <w:szCs w:val="20"/>
        </w:rPr>
        <w:t xml:space="preserve"> </w:t>
      </w:r>
      <w:proofErr w:type="spellStart"/>
      <w:r>
        <w:rPr>
          <w:sz w:val="20"/>
          <w:szCs w:val="20"/>
        </w:rPr>
        <w:t>aufgenommene</w:t>
      </w:r>
      <w:proofErr w:type="spellEnd"/>
      <w:proofErr w:type="gramEnd"/>
      <w:r>
        <w:rPr>
          <w:sz w:val="20"/>
          <w:szCs w:val="20"/>
        </w:rPr>
        <w:t xml:space="preserve"> Video</w:t>
      </w:r>
      <w:r w:rsidR="00937833" w:rsidRPr="00937833">
        <w:rPr>
          <w:sz w:val="20"/>
          <w:szCs w:val="20"/>
        </w:rPr>
        <w:t xml:space="preserve"> </w:t>
      </w:r>
      <w:proofErr w:type="spellStart"/>
      <w:r w:rsidR="00937833" w:rsidRPr="00937833">
        <w:rPr>
          <w:sz w:val="20"/>
          <w:szCs w:val="20"/>
        </w:rPr>
        <w:t>ein</w:t>
      </w:r>
      <w:proofErr w:type="spellEnd"/>
      <w:r w:rsidR="00937833" w:rsidRPr="00937833">
        <w:rPr>
          <w:sz w:val="20"/>
          <w:szCs w:val="20"/>
        </w:rPr>
        <w:t xml:space="preserve"> </w:t>
      </w:r>
      <w:proofErr w:type="spellStart"/>
      <w:r w:rsidR="00937833" w:rsidRPr="00937833">
        <w:rPr>
          <w:sz w:val="20"/>
          <w:szCs w:val="20"/>
        </w:rPr>
        <w:t>zeitlich</w:t>
      </w:r>
      <w:proofErr w:type="spellEnd"/>
      <w:r w:rsidR="00937833" w:rsidRPr="00937833">
        <w:rPr>
          <w:sz w:val="20"/>
          <w:szCs w:val="20"/>
        </w:rPr>
        <w:t xml:space="preserve">, </w:t>
      </w:r>
      <w:proofErr w:type="spellStart"/>
      <w:r w:rsidR="00937833" w:rsidRPr="00937833">
        <w:rPr>
          <w:sz w:val="20"/>
          <w:szCs w:val="20"/>
        </w:rPr>
        <w:t>räumlich</w:t>
      </w:r>
      <w:proofErr w:type="spellEnd"/>
      <w:r w:rsidR="00937833" w:rsidRPr="00937833">
        <w:rPr>
          <w:sz w:val="20"/>
          <w:szCs w:val="20"/>
        </w:rPr>
        <w:t xml:space="preserve">, </w:t>
      </w:r>
      <w:proofErr w:type="spellStart"/>
      <w:r w:rsidR="00937833" w:rsidRPr="00937833">
        <w:rPr>
          <w:sz w:val="20"/>
          <w:szCs w:val="20"/>
        </w:rPr>
        <w:t>örtlich</w:t>
      </w:r>
      <w:proofErr w:type="spellEnd"/>
      <w:r w:rsidR="00937833" w:rsidRPr="00937833">
        <w:rPr>
          <w:sz w:val="20"/>
          <w:szCs w:val="20"/>
        </w:rPr>
        <w:t xml:space="preserve"> und </w:t>
      </w:r>
      <w:proofErr w:type="spellStart"/>
      <w:r w:rsidR="00937833" w:rsidRPr="00937833">
        <w:rPr>
          <w:sz w:val="20"/>
          <w:szCs w:val="20"/>
        </w:rPr>
        <w:t>inhaltlich</w:t>
      </w:r>
      <w:proofErr w:type="spellEnd"/>
      <w:r w:rsidR="00937833" w:rsidRPr="00937833">
        <w:rPr>
          <w:sz w:val="20"/>
          <w:szCs w:val="20"/>
        </w:rPr>
        <w:t xml:space="preserve"> </w:t>
      </w:r>
      <w:proofErr w:type="spellStart"/>
      <w:r w:rsidR="00937833" w:rsidRPr="00937833">
        <w:rPr>
          <w:sz w:val="20"/>
          <w:szCs w:val="20"/>
        </w:rPr>
        <w:t>unbegrenztes</w:t>
      </w:r>
      <w:proofErr w:type="spellEnd"/>
      <w:r w:rsidR="00937833" w:rsidRPr="00937833">
        <w:rPr>
          <w:sz w:val="20"/>
          <w:szCs w:val="20"/>
        </w:rPr>
        <w:t xml:space="preserve"> </w:t>
      </w:r>
      <w:proofErr w:type="spellStart"/>
      <w:r w:rsidR="00937833" w:rsidRPr="00937833">
        <w:rPr>
          <w:sz w:val="20"/>
          <w:szCs w:val="20"/>
        </w:rPr>
        <w:t>Nutzungsrecht</w:t>
      </w:r>
      <w:proofErr w:type="spellEnd"/>
      <w:r w:rsidR="00937833" w:rsidRPr="00937833">
        <w:rPr>
          <w:sz w:val="20"/>
          <w:szCs w:val="20"/>
        </w:rPr>
        <w:t xml:space="preserve"> an </w:t>
      </w:r>
      <w:proofErr w:type="spellStart"/>
      <w:r w:rsidR="00937833" w:rsidRPr="00937833">
        <w:rPr>
          <w:sz w:val="20"/>
          <w:szCs w:val="20"/>
        </w:rPr>
        <w:t>diesem</w:t>
      </w:r>
      <w:proofErr w:type="spellEnd"/>
      <w:r w:rsidR="00937833" w:rsidRPr="00937833">
        <w:rPr>
          <w:sz w:val="20"/>
          <w:szCs w:val="20"/>
        </w:rPr>
        <w:t xml:space="preserve"> Video für </w:t>
      </w:r>
      <w:proofErr w:type="spellStart"/>
      <w:r w:rsidR="00937833" w:rsidRPr="00937833">
        <w:rPr>
          <w:sz w:val="20"/>
          <w:szCs w:val="20"/>
        </w:rPr>
        <w:t>gewerbliche</w:t>
      </w:r>
      <w:proofErr w:type="spellEnd"/>
      <w:r w:rsidR="00937833" w:rsidRPr="00937833">
        <w:rPr>
          <w:sz w:val="20"/>
          <w:szCs w:val="20"/>
        </w:rPr>
        <w:t xml:space="preserve"> </w:t>
      </w:r>
      <w:proofErr w:type="spellStart"/>
      <w:r w:rsidR="00937833" w:rsidRPr="00937833">
        <w:rPr>
          <w:sz w:val="20"/>
          <w:szCs w:val="20"/>
        </w:rPr>
        <w:t>Zwecke</w:t>
      </w:r>
      <w:proofErr w:type="spellEnd"/>
      <w:r w:rsidR="00937833">
        <w:rPr>
          <w:sz w:val="20"/>
          <w:szCs w:val="20"/>
        </w:rPr>
        <w:t xml:space="preserve"> </w:t>
      </w:r>
      <w:proofErr w:type="spellStart"/>
      <w:r w:rsidR="00937833">
        <w:rPr>
          <w:sz w:val="20"/>
          <w:szCs w:val="20"/>
        </w:rPr>
        <w:t>erhält</w:t>
      </w:r>
      <w:proofErr w:type="spellEnd"/>
      <w:r w:rsidR="00937833">
        <w:rPr>
          <w:sz w:val="20"/>
          <w:szCs w:val="20"/>
        </w:rPr>
        <w:t>.</w:t>
      </w:r>
    </w:p>
    <w:p w14:paraId="753937FE" w14:textId="7437FA86" w:rsidR="001C0308" w:rsidRPr="001C0308" w:rsidRDefault="001C0308" w:rsidP="001C0308">
      <w:pPr>
        <w:rPr>
          <w:sz w:val="20"/>
          <w:szCs w:val="20"/>
        </w:rPr>
      </w:pPr>
      <w:proofErr w:type="spellStart"/>
      <w:r w:rsidRPr="001C0308">
        <w:rPr>
          <w:sz w:val="20"/>
          <w:szCs w:val="20"/>
        </w:rPr>
        <w:t>Darüber</w:t>
      </w:r>
      <w:proofErr w:type="spellEnd"/>
      <w:r w:rsidRPr="001C0308">
        <w:rPr>
          <w:sz w:val="20"/>
          <w:szCs w:val="20"/>
        </w:rPr>
        <w:t xml:space="preserve"> </w:t>
      </w:r>
      <w:proofErr w:type="spellStart"/>
      <w:r w:rsidRPr="001C0308">
        <w:rPr>
          <w:sz w:val="20"/>
          <w:szCs w:val="20"/>
        </w:rPr>
        <w:t>hinaus</w:t>
      </w:r>
      <w:proofErr w:type="spellEnd"/>
      <w:r w:rsidRPr="001C0308">
        <w:rPr>
          <w:sz w:val="20"/>
          <w:szCs w:val="20"/>
        </w:rPr>
        <w:t xml:space="preserve"> </w:t>
      </w:r>
      <w:proofErr w:type="spellStart"/>
      <w:r w:rsidRPr="001C0308">
        <w:rPr>
          <w:sz w:val="20"/>
          <w:szCs w:val="20"/>
        </w:rPr>
        <w:t>stimme</w:t>
      </w:r>
      <w:proofErr w:type="spellEnd"/>
      <w:r w:rsidRPr="001C0308">
        <w:rPr>
          <w:sz w:val="20"/>
          <w:szCs w:val="20"/>
        </w:rPr>
        <w:t xml:space="preserve"> ich </w:t>
      </w:r>
      <w:proofErr w:type="spellStart"/>
      <w:r w:rsidRPr="001C0308">
        <w:rPr>
          <w:sz w:val="20"/>
          <w:szCs w:val="20"/>
        </w:rPr>
        <w:t>zu</w:t>
      </w:r>
      <w:proofErr w:type="spellEnd"/>
      <w:r w:rsidRPr="001C0308">
        <w:rPr>
          <w:sz w:val="20"/>
          <w:szCs w:val="20"/>
        </w:rPr>
        <w:t xml:space="preserve">, </w:t>
      </w:r>
      <w:proofErr w:type="spellStart"/>
      <w:r w:rsidRPr="001C0308">
        <w:rPr>
          <w:sz w:val="20"/>
          <w:szCs w:val="20"/>
        </w:rPr>
        <w:t>dass</w:t>
      </w:r>
      <w:proofErr w:type="spellEnd"/>
      <w:r w:rsidRPr="001C0308">
        <w:rPr>
          <w:sz w:val="20"/>
          <w:szCs w:val="20"/>
        </w:rPr>
        <w:t xml:space="preserve"> die </w:t>
      </w:r>
      <w:proofErr w:type="spellStart"/>
      <w:r w:rsidRPr="001C0308">
        <w:rPr>
          <w:sz w:val="20"/>
          <w:szCs w:val="20"/>
        </w:rPr>
        <w:t>Arbeiterkammer</w:t>
      </w:r>
      <w:proofErr w:type="spellEnd"/>
      <w:r w:rsidRPr="001C0308">
        <w:rPr>
          <w:sz w:val="20"/>
          <w:szCs w:val="20"/>
        </w:rPr>
        <w:t xml:space="preserve"> das Video für </w:t>
      </w:r>
      <w:proofErr w:type="spellStart"/>
      <w:r w:rsidRPr="001C0308">
        <w:rPr>
          <w:sz w:val="20"/>
          <w:szCs w:val="20"/>
        </w:rPr>
        <w:t>Werbe</w:t>
      </w:r>
      <w:proofErr w:type="spellEnd"/>
      <w:r w:rsidRPr="001C0308">
        <w:rPr>
          <w:sz w:val="20"/>
          <w:szCs w:val="20"/>
        </w:rPr>
        <w:t xml:space="preserve">- und </w:t>
      </w:r>
      <w:proofErr w:type="spellStart"/>
      <w:r w:rsidRPr="001C0308">
        <w:rPr>
          <w:sz w:val="20"/>
          <w:szCs w:val="20"/>
        </w:rPr>
        <w:t>Öffentlichkeitszwecke</w:t>
      </w:r>
      <w:proofErr w:type="spellEnd"/>
      <w:r w:rsidRPr="001C0308">
        <w:rPr>
          <w:sz w:val="20"/>
          <w:szCs w:val="20"/>
        </w:rPr>
        <w:t xml:space="preserve"> (z. B. in Print- und </w:t>
      </w:r>
      <w:proofErr w:type="spellStart"/>
      <w:r w:rsidRPr="001C0308">
        <w:rPr>
          <w:sz w:val="20"/>
          <w:szCs w:val="20"/>
        </w:rPr>
        <w:t>Onlinemedien</w:t>
      </w:r>
      <w:proofErr w:type="spellEnd"/>
      <w:r w:rsidRPr="001C0308">
        <w:rPr>
          <w:sz w:val="20"/>
          <w:szCs w:val="20"/>
        </w:rPr>
        <w:t xml:space="preserve">, auf </w:t>
      </w:r>
      <w:proofErr w:type="spellStart"/>
      <w:r w:rsidRPr="001C0308">
        <w:rPr>
          <w:sz w:val="20"/>
          <w:szCs w:val="20"/>
        </w:rPr>
        <w:t>Internetseiten</w:t>
      </w:r>
      <w:proofErr w:type="spellEnd"/>
      <w:r w:rsidRPr="001C0308">
        <w:rPr>
          <w:sz w:val="20"/>
          <w:szCs w:val="20"/>
        </w:rPr>
        <w:t xml:space="preserve">, in </w:t>
      </w:r>
      <w:proofErr w:type="spellStart"/>
      <w:r w:rsidRPr="001C0308">
        <w:rPr>
          <w:sz w:val="20"/>
          <w:szCs w:val="20"/>
        </w:rPr>
        <w:t>Zeitungsberichten</w:t>
      </w:r>
      <w:proofErr w:type="spellEnd"/>
      <w:r w:rsidRPr="001C0308">
        <w:rPr>
          <w:sz w:val="20"/>
          <w:szCs w:val="20"/>
        </w:rPr>
        <w:t xml:space="preserve"> </w:t>
      </w:r>
      <w:proofErr w:type="spellStart"/>
      <w:r w:rsidRPr="001C0308">
        <w:rPr>
          <w:sz w:val="20"/>
          <w:szCs w:val="20"/>
        </w:rPr>
        <w:t>sowie</w:t>
      </w:r>
      <w:proofErr w:type="spellEnd"/>
      <w:r w:rsidRPr="001C0308">
        <w:rPr>
          <w:sz w:val="20"/>
          <w:szCs w:val="20"/>
        </w:rPr>
        <w:t xml:space="preserve"> für </w:t>
      </w:r>
      <w:proofErr w:type="spellStart"/>
      <w:r w:rsidRPr="001C0308">
        <w:rPr>
          <w:sz w:val="20"/>
          <w:szCs w:val="20"/>
        </w:rPr>
        <w:t>sonstige</w:t>
      </w:r>
      <w:proofErr w:type="spellEnd"/>
      <w:r w:rsidRPr="001C0308">
        <w:rPr>
          <w:sz w:val="20"/>
          <w:szCs w:val="20"/>
        </w:rPr>
        <w:t xml:space="preserve"> </w:t>
      </w:r>
      <w:proofErr w:type="spellStart"/>
      <w:r w:rsidRPr="001C0308">
        <w:rPr>
          <w:sz w:val="20"/>
          <w:szCs w:val="20"/>
        </w:rPr>
        <w:t>Kommunikationsmaßnahmen</w:t>
      </w:r>
      <w:proofErr w:type="spellEnd"/>
      <w:r w:rsidRPr="001C0308">
        <w:rPr>
          <w:sz w:val="20"/>
          <w:szCs w:val="20"/>
        </w:rPr>
        <w:t xml:space="preserve">) </w:t>
      </w:r>
      <w:proofErr w:type="spellStart"/>
      <w:r w:rsidRPr="001C0308">
        <w:rPr>
          <w:sz w:val="20"/>
          <w:szCs w:val="20"/>
        </w:rPr>
        <w:t>verwenden</w:t>
      </w:r>
      <w:proofErr w:type="spellEnd"/>
      <w:r w:rsidRPr="001C0308">
        <w:rPr>
          <w:sz w:val="20"/>
          <w:szCs w:val="20"/>
        </w:rPr>
        <w:t xml:space="preserve"> und an </w:t>
      </w:r>
      <w:proofErr w:type="spellStart"/>
      <w:r w:rsidRPr="001C0308">
        <w:rPr>
          <w:sz w:val="20"/>
          <w:szCs w:val="20"/>
        </w:rPr>
        <w:t>Dritte</w:t>
      </w:r>
      <w:proofErr w:type="spellEnd"/>
      <w:r w:rsidRPr="001C0308">
        <w:rPr>
          <w:sz w:val="20"/>
          <w:szCs w:val="20"/>
        </w:rPr>
        <w:t xml:space="preserve"> </w:t>
      </w:r>
      <w:proofErr w:type="spellStart"/>
      <w:r w:rsidRPr="001C0308">
        <w:rPr>
          <w:sz w:val="20"/>
          <w:szCs w:val="20"/>
        </w:rPr>
        <w:t>zur</w:t>
      </w:r>
      <w:proofErr w:type="spellEnd"/>
      <w:r w:rsidRPr="001C0308">
        <w:rPr>
          <w:sz w:val="20"/>
          <w:szCs w:val="20"/>
        </w:rPr>
        <w:t xml:space="preserve"> </w:t>
      </w:r>
      <w:proofErr w:type="spellStart"/>
      <w:r w:rsidRPr="001C0308">
        <w:rPr>
          <w:sz w:val="20"/>
          <w:szCs w:val="20"/>
        </w:rPr>
        <w:t>Berichterstattung</w:t>
      </w:r>
      <w:proofErr w:type="spellEnd"/>
      <w:r w:rsidRPr="001C0308">
        <w:rPr>
          <w:sz w:val="20"/>
          <w:szCs w:val="20"/>
        </w:rPr>
        <w:t xml:space="preserve"> </w:t>
      </w:r>
      <w:proofErr w:type="spellStart"/>
      <w:r w:rsidRPr="001C0308">
        <w:rPr>
          <w:sz w:val="20"/>
          <w:szCs w:val="20"/>
        </w:rPr>
        <w:t>weitergeben</w:t>
      </w:r>
      <w:proofErr w:type="spellEnd"/>
      <w:r w:rsidRPr="001C0308">
        <w:rPr>
          <w:sz w:val="20"/>
          <w:szCs w:val="20"/>
        </w:rPr>
        <w:t xml:space="preserve"> </w:t>
      </w:r>
      <w:proofErr w:type="spellStart"/>
      <w:r w:rsidRPr="001C0308">
        <w:rPr>
          <w:sz w:val="20"/>
          <w:szCs w:val="20"/>
        </w:rPr>
        <w:t>darf</w:t>
      </w:r>
      <w:proofErr w:type="spellEnd"/>
      <w:r w:rsidRPr="001C0308">
        <w:rPr>
          <w:sz w:val="20"/>
          <w:szCs w:val="20"/>
        </w:rPr>
        <w:t xml:space="preserve">, </w:t>
      </w:r>
      <w:proofErr w:type="spellStart"/>
      <w:r w:rsidRPr="001C0308">
        <w:rPr>
          <w:sz w:val="20"/>
          <w:szCs w:val="20"/>
        </w:rPr>
        <w:t>sofern</w:t>
      </w:r>
      <w:proofErr w:type="spellEnd"/>
      <w:r w:rsidRPr="001C0308">
        <w:rPr>
          <w:sz w:val="20"/>
          <w:szCs w:val="20"/>
        </w:rPr>
        <w:t xml:space="preserve"> die </w:t>
      </w:r>
      <w:proofErr w:type="spellStart"/>
      <w:r w:rsidRPr="001C0308">
        <w:rPr>
          <w:sz w:val="20"/>
          <w:szCs w:val="20"/>
        </w:rPr>
        <w:t>Weitergabe</w:t>
      </w:r>
      <w:proofErr w:type="spellEnd"/>
      <w:r w:rsidRPr="001C0308">
        <w:rPr>
          <w:sz w:val="20"/>
          <w:szCs w:val="20"/>
        </w:rPr>
        <w:t xml:space="preserve"> </w:t>
      </w:r>
      <w:proofErr w:type="spellStart"/>
      <w:r w:rsidRPr="001C0308">
        <w:rPr>
          <w:sz w:val="20"/>
          <w:szCs w:val="20"/>
        </w:rPr>
        <w:t>nicht</w:t>
      </w:r>
      <w:proofErr w:type="spellEnd"/>
      <w:r w:rsidRPr="001C0308">
        <w:rPr>
          <w:sz w:val="20"/>
          <w:szCs w:val="20"/>
        </w:rPr>
        <w:t xml:space="preserve"> </w:t>
      </w:r>
      <w:proofErr w:type="spellStart"/>
      <w:r w:rsidRPr="001C0308">
        <w:rPr>
          <w:sz w:val="20"/>
          <w:szCs w:val="20"/>
        </w:rPr>
        <w:t>gegen</w:t>
      </w:r>
      <w:proofErr w:type="spellEnd"/>
      <w:r w:rsidRPr="001C0308">
        <w:rPr>
          <w:sz w:val="20"/>
          <w:szCs w:val="20"/>
        </w:rPr>
        <w:t xml:space="preserve"> </w:t>
      </w:r>
      <w:proofErr w:type="spellStart"/>
      <w:r w:rsidRPr="001C0308">
        <w:rPr>
          <w:sz w:val="20"/>
          <w:szCs w:val="20"/>
        </w:rPr>
        <w:t>gesetzliche</w:t>
      </w:r>
      <w:proofErr w:type="spellEnd"/>
      <w:r w:rsidRPr="001C0308">
        <w:rPr>
          <w:sz w:val="20"/>
          <w:szCs w:val="20"/>
        </w:rPr>
        <w:t xml:space="preserve"> </w:t>
      </w:r>
      <w:proofErr w:type="spellStart"/>
      <w:r w:rsidRPr="001C0308">
        <w:rPr>
          <w:sz w:val="20"/>
          <w:szCs w:val="20"/>
        </w:rPr>
        <w:t>Bestimmungen</w:t>
      </w:r>
      <w:proofErr w:type="spellEnd"/>
      <w:r w:rsidRPr="001C0308">
        <w:rPr>
          <w:sz w:val="20"/>
          <w:szCs w:val="20"/>
        </w:rPr>
        <w:t xml:space="preserve"> </w:t>
      </w:r>
      <w:proofErr w:type="spellStart"/>
      <w:r w:rsidRPr="001C0308">
        <w:rPr>
          <w:sz w:val="20"/>
          <w:szCs w:val="20"/>
        </w:rPr>
        <w:t>oder</w:t>
      </w:r>
      <w:proofErr w:type="spellEnd"/>
      <w:r w:rsidRPr="001C0308">
        <w:rPr>
          <w:sz w:val="20"/>
          <w:szCs w:val="20"/>
        </w:rPr>
        <w:t xml:space="preserve"> die </w:t>
      </w:r>
      <w:proofErr w:type="spellStart"/>
      <w:r w:rsidRPr="001C0308">
        <w:rPr>
          <w:sz w:val="20"/>
          <w:szCs w:val="20"/>
        </w:rPr>
        <w:t>guten</w:t>
      </w:r>
      <w:proofErr w:type="spellEnd"/>
      <w:r w:rsidRPr="001C0308">
        <w:rPr>
          <w:sz w:val="20"/>
          <w:szCs w:val="20"/>
        </w:rPr>
        <w:t xml:space="preserve"> </w:t>
      </w:r>
      <w:proofErr w:type="spellStart"/>
      <w:r w:rsidRPr="001C0308">
        <w:rPr>
          <w:sz w:val="20"/>
          <w:szCs w:val="20"/>
        </w:rPr>
        <w:t>Sitten</w:t>
      </w:r>
      <w:proofErr w:type="spellEnd"/>
      <w:r w:rsidRPr="001C0308">
        <w:rPr>
          <w:sz w:val="20"/>
          <w:szCs w:val="20"/>
        </w:rPr>
        <w:t xml:space="preserve"> </w:t>
      </w:r>
      <w:proofErr w:type="spellStart"/>
      <w:r w:rsidRPr="001C0308">
        <w:rPr>
          <w:sz w:val="20"/>
          <w:szCs w:val="20"/>
        </w:rPr>
        <w:t>verstößt</w:t>
      </w:r>
      <w:proofErr w:type="spellEnd"/>
      <w:r w:rsidRPr="001C0308">
        <w:rPr>
          <w:sz w:val="20"/>
          <w:szCs w:val="20"/>
        </w:rPr>
        <w:t>.</w:t>
      </w:r>
    </w:p>
    <w:p w14:paraId="2F261392" w14:textId="77777777" w:rsidR="001C0308" w:rsidRPr="001C0308" w:rsidRDefault="001C0308" w:rsidP="001C0308">
      <w:pPr>
        <w:rPr>
          <w:sz w:val="20"/>
          <w:szCs w:val="20"/>
        </w:rPr>
      </w:pPr>
      <w:proofErr w:type="spellStart"/>
      <w:r w:rsidRPr="001C0308">
        <w:rPr>
          <w:sz w:val="20"/>
          <w:szCs w:val="20"/>
        </w:rPr>
        <w:t>Einwilligung</w:t>
      </w:r>
      <w:proofErr w:type="spellEnd"/>
      <w:r w:rsidRPr="001C0308">
        <w:rPr>
          <w:sz w:val="20"/>
          <w:szCs w:val="20"/>
        </w:rPr>
        <w:t xml:space="preserve"> </w:t>
      </w:r>
      <w:proofErr w:type="spellStart"/>
      <w:r w:rsidRPr="001C0308">
        <w:rPr>
          <w:sz w:val="20"/>
          <w:szCs w:val="20"/>
        </w:rPr>
        <w:t>zur</w:t>
      </w:r>
      <w:proofErr w:type="spellEnd"/>
      <w:r w:rsidRPr="001C0308">
        <w:rPr>
          <w:sz w:val="20"/>
          <w:szCs w:val="20"/>
        </w:rPr>
        <w:t xml:space="preserve"> </w:t>
      </w:r>
      <w:proofErr w:type="spellStart"/>
      <w:r w:rsidRPr="001C0308">
        <w:rPr>
          <w:sz w:val="20"/>
          <w:szCs w:val="20"/>
        </w:rPr>
        <w:t>Datenverarbeitung</w:t>
      </w:r>
      <w:proofErr w:type="spellEnd"/>
    </w:p>
    <w:p w14:paraId="62C98B19" w14:textId="1FBDA56B" w:rsidR="001C0308" w:rsidRPr="001C0308" w:rsidRDefault="001C0308" w:rsidP="001C0308">
      <w:pPr>
        <w:rPr>
          <w:sz w:val="20"/>
          <w:szCs w:val="20"/>
        </w:rPr>
      </w:pPr>
      <w:r w:rsidRPr="001C0308">
        <w:rPr>
          <w:sz w:val="20"/>
          <w:szCs w:val="20"/>
        </w:rPr>
        <w:t xml:space="preserve">Ich, ___________________________, </w:t>
      </w:r>
      <w:r w:rsidR="00937833">
        <w:rPr>
          <w:sz w:val="20"/>
          <w:szCs w:val="20"/>
        </w:rPr>
        <w:t xml:space="preserve">bin </w:t>
      </w:r>
      <w:proofErr w:type="spellStart"/>
      <w:r w:rsidR="00937833">
        <w:rPr>
          <w:sz w:val="20"/>
          <w:szCs w:val="20"/>
        </w:rPr>
        <w:t>als</w:t>
      </w:r>
      <w:proofErr w:type="spellEnd"/>
      <w:r w:rsidR="00937833">
        <w:rPr>
          <w:sz w:val="20"/>
          <w:szCs w:val="20"/>
        </w:rPr>
        <w:t xml:space="preserve"> </w:t>
      </w:r>
      <w:proofErr w:type="spellStart"/>
      <w:r w:rsidR="00937833">
        <w:rPr>
          <w:sz w:val="20"/>
          <w:szCs w:val="20"/>
        </w:rPr>
        <w:t>abgebildete</w:t>
      </w:r>
      <w:proofErr w:type="spellEnd"/>
      <w:r w:rsidR="00937833">
        <w:rPr>
          <w:sz w:val="20"/>
          <w:szCs w:val="20"/>
        </w:rPr>
        <w:t xml:space="preserve"> Person </w:t>
      </w:r>
      <w:proofErr w:type="spellStart"/>
      <w:r w:rsidR="00937833">
        <w:rPr>
          <w:sz w:val="20"/>
          <w:szCs w:val="20"/>
        </w:rPr>
        <w:t>oder</w:t>
      </w:r>
      <w:proofErr w:type="spellEnd"/>
      <w:r w:rsidR="00937833">
        <w:rPr>
          <w:sz w:val="20"/>
          <w:szCs w:val="20"/>
        </w:rPr>
        <w:t xml:space="preserve"> </w:t>
      </w:r>
      <w:proofErr w:type="spellStart"/>
      <w:r w:rsidR="00937833">
        <w:rPr>
          <w:sz w:val="20"/>
          <w:szCs w:val="20"/>
        </w:rPr>
        <w:t>als</w:t>
      </w:r>
      <w:proofErr w:type="spellEnd"/>
      <w:r w:rsidR="00937833">
        <w:rPr>
          <w:sz w:val="20"/>
          <w:szCs w:val="20"/>
        </w:rPr>
        <w:t xml:space="preserve"> </w:t>
      </w:r>
      <w:proofErr w:type="spellStart"/>
      <w:r w:rsidR="00937833">
        <w:rPr>
          <w:sz w:val="20"/>
          <w:szCs w:val="20"/>
        </w:rPr>
        <w:t>Erwachsenenvertreter</w:t>
      </w:r>
      <w:proofErr w:type="spellEnd"/>
      <w:r w:rsidR="00937833">
        <w:rPr>
          <w:sz w:val="20"/>
          <w:szCs w:val="20"/>
        </w:rPr>
        <w:t xml:space="preserve">*in der </w:t>
      </w:r>
      <w:proofErr w:type="spellStart"/>
      <w:r w:rsidR="00937833">
        <w:rPr>
          <w:sz w:val="20"/>
          <w:szCs w:val="20"/>
        </w:rPr>
        <w:t>abgebildeten</w:t>
      </w:r>
      <w:proofErr w:type="spellEnd"/>
      <w:r w:rsidR="00937833">
        <w:rPr>
          <w:sz w:val="20"/>
          <w:szCs w:val="20"/>
        </w:rPr>
        <w:t xml:space="preserve"> Person </w:t>
      </w:r>
      <w:proofErr w:type="spellStart"/>
      <w:r w:rsidR="00937833">
        <w:rPr>
          <w:sz w:val="20"/>
          <w:szCs w:val="20"/>
        </w:rPr>
        <w:t>einverstanden</w:t>
      </w:r>
      <w:proofErr w:type="spellEnd"/>
      <w:r w:rsidR="00937833">
        <w:rPr>
          <w:sz w:val="20"/>
          <w:szCs w:val="20"/>
        </w:rPr>
        <w:t xml:space="preserve">, </w:t>
      </w:r>
      <w:proofErr w:type="spellStart"/>
      <w:r w:rsidRPr="001C0308">
        <w:rPr>
          <w:sz w:val="20"/>
          <w:szCs w:val="20"/>
        </w:rPr>
        <w:t>dass</w:t>
      </w:r>
      <w:proofErr w:type="spellEnd"/>
      <w:r w:rsidRPr="001C0308">
        <w:rPr>
          <w:sz w:val="20"/>
          <w:szCs w:val="20"/>
        </w:rPr>
        <w:t xml:space="preserve"> die von mir </w:t>
      </w:r>
      <w:proofErr w:type="spellStart"/>
      <w:r w:rsidRPr="001C0308">
        <w:rPr>
          <w:sz w:val="20"/>
          <w:szCs w:val="20"/>
        </w:rPr>
        <w:t>im</w:t>
      </w:r>
      <w:proofErr w:type="spellEnd"/>
      <w:r w:rsidRPr="001C0308">
        <w:rPr>
          <w:sz w:val="20"/>
          <w:szCs w:val="20"/>
        </w:rPr>
        <w:t xml:space="preserve"> </w:t>
      </w:r>
      <w:proofErr w:type="spellStart"/>
      <w:r w:rsidRPr="001C0308">
        <w:rPr>
          <w:sz w:val="20"/>
          <w:szCs w:val="20"/>
        </w:rPr>
        <w:t>Rahmen</w:t>
      </w:r>
      <w:proofErr w:type="spellEnd"/>
      <w:r w:rsidRPr="001C0308">
        <w:rPr>
          <w:sz w:val="20"/>
          <w:szCs w:val="20"/>
        </w:rPr>
        <w:t xml:space="preserve"> des </w:t>
      </w:r>
      <w:proofErr w:type="spellStart"/>
      <w:r w:rsidRPr="001C0308">
        <w:rPr>
          <w:sz w:val="20"/>
          <w:szCs w:val="20"/>
        </w:rPr>
        <w:t>Onlineformulars</w:t>
      </w:r>
      <w:proofErr w:type="spellEnd"/>
      <w:r w:rsidRPr="001C0308">
        <w:rPr>
          <w:sz w:val="20"/>
          <w:szCs w:val="20"/>
        </w:rPr>
        <w:t xml:space="preserve"> </w:t>
      </w:r>
      <w:proofErr w:type="spellStart"/>
      <w:r w:rsidRPr="001C0308">
        <w:rPr>
          <w:sz w:val="20"/>
          <w:szCs w:val="20"/>
        </w:rPr>
        <w:t>zur</w:t>
      </w:r>
      <w:proofErr w:type="spellEnd"/>
      <w:r w:rsidRPr="001C0308">
        <w:rPr>
          <w:sz w:val="20"/>
          <w:szCs w:val="20"/>
        </w:rPr>
        <w:t xml:space="preserve"> </w:t>
      </w:r>
      <w:proofErr w:type="spellStart"/>
      <w:r w:rsidRPr="001C0308">
        <w:rPr>
          <w:sz w:val="20"/>
          <w:szCs w:val="20"/>
        </w:rPr>
        <w:t>Einreichung</w:t>
      </w:r>
      <w:proofErr w:type="spellEnd"/>
      <w:r w:rsidRPr="001C0308">
        <w:rPr>
          <w:sz w:val="20"/>
          <w:szCs w:val="20"/>
        </w:rPr>
        <w:t xml:space="preserve"> des </w:t>
      </w:r>
      <w:proofErr w:type="spellStart"/>
      <w:r w:rsidRPr="001C0308">
        <w:rPr>
          <w:sz w:val="20"/>
          <w:szCs w:val="20"/>
        </w:rPr>
        <w:t>Videowettbewerbs</w:t>
      </w:r>
      <w:proofErr w:type="spellEnd"/>
      <w:r w:rsidRPr="001C0308">
        <w:rPr>
          <w:sz w:val="20"/>
          <w:szCs w:val="20"/>
        </w:rPr>
        <w:t xml:space="preserve"> </w:t>
      </w:r>
      <w:proofErr w:type="spellStart"/>
      <w:r w:rsidRPr="001C0308">
        <w:rPr>
          <w:sz w:val="20"/>
          <w:szCs w:val="20"/>
        </w:rPr>
        <w:t>angegebenen</w:t>
      </w:r>
      <w:proofErr w:type="spellEnd"/>
      <w:r w:rsidRPr="001C0308">
        <w:rPr>
          <w:sz w:val="20"/>
          <w:szCs w:val="20"/>
        </w:rPr>
        <w:t xml:space="preserve"> </w:t>
      </w:r>
      <w:proofErr w:type="spellStart"/>
      <w:r w:rsidRPr="001C0308">
        <w:rPr>
          <w:sz w:val="20"/>
          <w:szCs w:val="20"/>
        </w:rPr>
        <w:t>personenbezogenen</w:t>
      </w:r>
      <w:proofErr w:type="spellEnd"/>
      <w:r w:rsidRPr="001C0308">
        <w:rPr>
          <w:sz w:val="20"/>
          <w:szCs w:val="20"/>
        </w:rPr>
        <w:t xml:space="preserve"> </w:t>
      </w:r>
      <w:proofErr w:type="spellStart"/>
      <w:r w:rsidRPr="001C0308">
        <w:rPr>
          <w:sz w:val="20"/>
          <w:szCs w:val="20"/>
        </w:rPr>
        <w:t>Daten</w:t>
      </w:r>
      <w:proofErr w:type="spellEnd"/>
      <w:r w:rsidRPr="001C0308">
        <w:rPr>
          <w:sz w:val="20"/>
          <w:szCs w:val="20"/>
        </w:rPr>
        <w:t xml:space="preserve"> von der </w:t>
      </w:r>
      <w:proofErr w:type="spellStart"/>
      <w:r w:rsidRPr="001C0308">
        <w:rPr>
          <w:sz w:val="20"/>
          <w:szCs w:val="20"/>
        </w:rPr>
        <w:t>Arbeiterkammer</w:t>
      </w:r>
      <w:proofErr w:type="spellEnd"/>
      <w:r w:rsidRPr="001C0308">
        <w:rPr>
          <w:sz w:val="20"/>
          <w:szCs w:val="20"/>
        </w:rPr>
        <w:t xml:space="preserve"> Steiermark </w:t>
      </w:r>
      <w:proofErr w:type="spellStart"/>
      <w:r w:rsidRPr="001C0308">
        <w:rPr>
          <w:sz w:val="20"/>
          <w:szCs w:val="20"/>
        </w:rPr>
        <w:t>elektronisch</w:t>
      </w:r>
      <w:proofErr w:type="spellEnd"/>
      <w:r w:rsidRPr="001C0308">
        <w:rPr>
          <w:sz w:val="20"/>
          <w:szCs w:val="20"/>
        </w:rPr>
        <w:t xml:space="preserve"> </w:t>
      </w:r>
      <w:proofErr w:type="spellStart"/>
      <w:r w:rsidRPr="001C0308">
        <w:rPr>
          <w:sz w:val="20"/>
          <w:szCs w:val="20"/>
        </w:rPr>
        <w:t>erfasst</w:t>
      </w:r>
      <w:proofErr w:type="spellEnd"/>
      <w:r w:rsidRPr="001C0308">
        <w:rPr>
          <w:sz w:val="20"/>
          <w:szCs w:val="20"/>
        </w:rPr>
        <w:t xml:space="preserve">, </w:t>
      </w:r>
      <w:proofErr w:type="spellStart"/>
      <w:r w:rsidRPr="001C0308">
        <w:rPr>
          <w:sz w:val="20"/>
          <w:szCs w:val="20"/>
        </w:rPr>
        <w:t>verarbeitet</w:t>
      </w:r>
      <w:proofErr w:type="spellEnd"/>
      <w:r w:rsidRPr="001C0308">
        <w:rPr>
          <w:sz w:val="20"/>
          <w:szCs w:val="20"/>
        </w:rPr>
        <w:t xml:space="preserve"> und </w:t>
      </w:r>
      <w:proofErr w:type="spellStart"/>
      <w:r w:rsidRPr="001C0308">
        <w:rPr>
          <w:sz w:val="20"/>
          <w:szCs w:val="20"/>
        </w:rPr>
        <w:t>gespeichert</w:t>
      </w:r>
      <w:proofErr w:type="spellEnd"/>
      <w:r w:rsidRPr="001C0308">
        <w:rPr>
          <w:sz w:val="20"/>
          <w:szCs w:val="20"/>
        </w:rPr>
        <w:t xml:space="preserve"> </w:t>
      </w:r>
      <w:proofErr w:type="spellStart"/>
      <w:r w:rsidRPr="001C0308">
        <w:rPr>
          <w:sz w:val="20"/>
          <w:szCs w:val="20"/>
        </w:rPr>
        <w:t>werden</w:t>
      </w:r>
      <w:proofErr w:type="spellEnd"/>
      <w:r w:rsidRPr="001C0308">
        <w:rPr>
          <w:sz w:val="20"/>
          <w:szCs w:val="20"/>
        </w:rPr>
        <w:t>.</w:t>
      </w:r>
    </w:p>
    <w:p w14:paraId="68EA2DB9" w14:textId="77777777" w:rsidR="001C0308" w:rsidRPr="001C0308" w:rsidRDefault="001C0308" w:rsidP="001C0308">
      <w:pPr>
        <w:rPr>
          <w:sz w:val="20"/>
          <w:szCs w:val="20"/>
        </w:rPr>
      </w:pPr>
      <w:r w:rsidRPr="001C0308">
        <w:rPr>
          <w:sz w:val="20"/>
          <w:szCs w:val="20"/>
        </w:rPr>
        <w:t xml:space="preserve">Ich </w:t>
      </w:r>
      <w:proofErr w:type="spellStart"/>
      <w:r w:rsidRPr="001C0308">
        <w:rPr>
          <w:sz w:val="20"/>
          <w:szCs w:val="20"/>
        </w:rPr>
        <w:t>stimme</w:t>
      </w:r>
      <w:proofErr w:type="spellEnd"/>
      <w:r w:rsidRPr="001C0308">
        <w:rPr>
          <w:sz w:val="20"/>
          <w:szCs w:val="20"/>
        </w:rPr>
        <w:t xml:space="preserve"> </w:t>
      </w:r>
      <w:proofErr w:type="spellStart"/>
      <w:r w:rsidRPr="001C0308">
        <w:rPr>
          <w:sz w:val="20"/>
          <w:szCs w:val="20"/>
        </w:rPr>
        <w:t>zu</w:t>
      </w:r>
      <w:proofErr w:type="spellEnd"/>
      <w:r w:rsidRPr="001C0308">
        <w:rPr>
          <w:sz w:val="20"/>
          <w:szCs w:val="20"/>
        </w:rPr>
        <w:t xml:space="preserve">, </w:t>
      </w:r>
      <w:proofErr w:type="spellStart"/>
      <w:r w:rsidRPr="001C0308">
        <w:rPr>
          <w:sz w:val="20"/>
          <w:szCs w:val="20"/>
        </w:rPr>
        <w:t>dass</w:t>
      </w:r>
      <w:proofErr w:type="spellEnd"/>
      <w:r w:rsidRPr="001C0308">
        <w:rPr>
          <w:sz w:val="20"/>
          <w:szCs w:val="20"/>
        </w:rPr>
        <w:t xml:space="preserve"> </w:t>
      </w:r>
      <w:proofErr w:type="spellStart"/>
      <w:r w:rsidRPr="001C0308">
        <w:rPr>
          <w:sz w:val="20"/>
          <w:szCs w:val="20"/>
        </w:rPr>
        <w:t>meine</w:t>
      </w:r>
      <w:proofErr w:type="spellEnd"/>
      <w:r w:rsidRPr="001C0308">
        <w:rPr>
          <w:sz w:val="20"/>
          <w:szCs w:val="20"/>
        </w:rPr>
        <w:t xml:space="preserve"> </w:t>
      </w:r>
      <w:proofErr w:type="spellStart"/>
      <w:r w:rsidRPr="001C0308">
        <w:rPr>
          <w:sz w:val="20"/>
          <w:szCs w:val="20"/>
        </w:rPr>
        <w:t>Daten</w:t>
      </w:r>
      <w:proofErr w:type="spellEnd"/>
      <w:r w:rsidRPr="001C0308">
        <w:rPr>
          <w:sz w:val="20"/>
          <w:szCs w:val="20"/>
        </w:rPr>
        <w:t xml:space="preserve"> von der </w:t>
      </w:r>
      <w:proofErr w:type="spellStart"/>
      <w:r w:rsidRPr="001C0308">
        <w:rPr>
          <w:sz w:val="20"/>
          <w:szCs w:val="20"/>
        </w:rPr>
        <w:t>Arbeiterkammer</w:t>
      </w:r>
      <w:proofErr w:type="spellEnd"/>
      <w:r w:rsidRPr="001C0308">
        <w:rPr>
          <w:sz w:val="20"/>
          <w:szCs w:val="20"/>
        </w:rPr>
        <w:t xml:space="preserve"> an die </w:t>
      </w:r>
      <w:proofErr w:type="spellStart"/>
      <w:r w:rsidRPr="001C0308">
        <w:rPr>
          <w:sz w:val="20"/>
          <w:szCs w:val="20"/>
        </w:rPr>
        <w:t>Mitglieder</w:t>
      </w:r>
      <w:proofErr w:type="spellEnd"/>
      <w:r w:rsidRPr="001C0308">
        <w:rPr>
          <w:sz w:val="20"/>
          <w:szCs w:val="20"/>
        </w:rPr>
        <w:t xml:space="preserve"> der Jury </w:t>
      </w:r>
      <w:proofErr w:type="spellStart"/>
      <w:r w:rsidRPr="001C0308">
        <w:rPr>
          <w:sz w:val="20"/>
          <w:szCs w:val="20"/>
        </w:rPr>
        <w:t>zur</w:t>
      </w:r>
      <w:proofErr w:type="spellEnd"/>
      <w:r w:rsidRPr="001C0308">
        <w:rPr>
          <w:sz w:val="20"/>
          <w:szCs w:val="20"/>
        </w:rPr>
        <w:t xml:space="preserve"> </w:t>
      </w:r>
      <w:proofErr w:type="spellStart"/>
      <w:r w:rsidRPr="001C0308">
        <w:rPr>
          <w:sz w:val="20"/>
          <w:szCs w:val="20"/>
        </w:rPr>
        <w:t>Bewertung</w:t>
      </w:r>
      <w:proofErr w:type="spellEnd"/>
      <w:r w:rsidRPr="001C0308">
        <w:rPr>
          <w:sz w:val="20"/>
          <w:szCs w:val="20"/>
        </w:rPr>
        <w:t xml:space="preserve"> der </w:t>
      </w:r>
      <w:proofErr w:type="spellStart"/>
      <w:r w:rsidRPr="001C0308">
        <w:rPr>
          <w:sz w:val="20"/>
          <w:szCs w:val="20"/>
        </w:rPr>
        <w:t>eingereichten</w:t>
      </w:r>
      <w:proofErr w:type="spellEnd"/>
      <w:r w:rsidRPr="001C0308">
        <w:rPr>
          <w:sz w:val="20"/>
          <w:szCs w:val="20"/>
        </w:rPr>
        <w:t xml:space="preserve"> Videos, die </w:t>
      </w:r>
      <w:proofErr w:type="spellStart"/>
      <w:r w:rsidRPr="001C0308">
        <w:rPr>
          <w:sz w:val="20"/>
          <w:szCs w:val="20"/>
        </w:rPr>
        <w:t>Teilnehmer</w:t>
      </w:r>
      <w:proofErr w:type="spellEnd"/>
      <w:r w:rsidRPr="001C0308">
        <w:rPr>
          <w:sz w:val="20"/>
          <w:szCs w:val="20"/>
        </w:rPr>
        <w:t>*</w:t>
      </w:r>
      <w:proofErr w:type="spellStart"/>
      <w:r w:rsidRPr="001C0308">
        <w:rPr>
          <w:sz w:val="20"/>
          <w:szCs w:val="20"/>
        </w:rPr>
        <w:t>innen</w:t>
      </w:r>
      <w:proofErr w:type="spellEnd"/>
      <w:r w:rsidRPr="001C0308">
        <w:rPr>
          <w:sz w:val="20"/>
          <w:szCs w:val="20"/>
        </w:rPr>
        <w:t xml:space="preserve"> der </w:t>
      </w:r>
      <w:proofErr w:type="spellStart"/>
      <w:r w:rsidRPr="001C0308">
        <w:rPr>
          <w:sz w:val="20"/>
          <w:szCs w:val="20"/>
        </w:rPr>
        <w:t>Tagung</w:t>
      </w:r>
      <w:proofErr w:type="spellEnd"/>
      <w:r w:rsidRPr="001C0308">
        <w:rPr>
          <w:sz w:val="20"/>
          <w:szCs w:val="20"/>
        </w:rPr>
        <w:t xml:space="preserve"> „Gesundheit und </w:t>
      </w:r>
      <w:proofErr w:type="spellStart"/>
      <w:proofErr w:type="gramStart"/>
      <w:r w:rsidRPr="001C0308">
        <w:rPr>
          <w:sz w:val="20"/>
          <w:szCs w:val="20"/>
        </w:rPr>
        <w:t>Pflege“</w:t>
      </w:r>
      <w:proofErr w:type="gramEnd"/>
      <w:r w:rsidRPr="001C0308">
        <w:rPr>
          <w:sz w:val="20"/>
          <w:szCs w:val="20"/>
        </w:rPr>
        <w:t>sowie</w:t>
      </w:r>
      <w:proofErr w:type="spellEnd"/>
      <w:r w:rsidRPr="001C0308">
        <w:rPr>
          <w:sz w:val="20"/>
          <w:szCs w:val="20"/>
        </w:rPr>
        <w:t xml:space="preserve"> an Medien </w:t>
      </w:r>
      <w:proofErr w:type="spellStart"/>
      <w:r w:rsidRPr="001C0308">
        <w:rPr>
          <w:sz w:val="20"/>
          <w:szCs w:val="20"/>
        </w:rPr>
        <w:t>zur</w:t>
      </w:r>
      <w:proofErr w:type="spellEnd"/>
      <w:r w:rsidRPr="001C0308">
        <w:rPr>
          <w:sz w:val="20"/>
          <w:szCs w:val="20"/>
        </w:rPr>
        <w:t xml:space="preserve"> </w:t>
      </w:r>
      <w:proofErr w:type="spellStart"/>
      <w:r w:rsidRPr="001C0308">
        <w:rPr>
          <w:sz w:val="20"/>
          <w:szCs w:val="20"/>
        </w:rPr>
        <w:t>Bewerbung</w:t>
      </w:r>
      <w:proofErr w:type="spellEnd"/>
      <w:r w:rsidRPr="001C0308">
        <w:rPr>
          <w:sz w:val="20"/>
          <w:szCs w:val="20"/>
        </w:rPr>
        <w:t xml:space="preserve"> des </w:t>
      </w:r>
      <w:proofErr w:type="spellStart"/>
      <w:r w:rsidRPr="001C0308">
        <w:rPr>
          <w:sz w:val="20"/>
          <w:szCs w:val="20"/>
        </w:rPr>
        <w:t>Videowettbewerbs</w:t>
      </w:r>
      <w:proofErr w:type="spellEnd"/>
      <w:r w:rsidRPr="001C0308">
        <w:rPr>
          <w:sz w:val="20"/>
          <w:szCs w:val="20"/>
        </w:rPr>
        <w:t xml:space="preserve"> </w:t>
      </w:r>
      <w:proofErr w:type="spellStart"/>
      <w:r w:rsidRPr="001C0308">
        <w:rPr>
          <w:sz w:val="20"/>
          <w:szCs w:val="20"/>
        </w:rPr>
        <w:t>weitergegeben</w:t>
      </w:r>
      <w:proofErr w:type="spellEnd"/>
      <w:r w:rsidRPr="001C0308">
        <w:rPr>
          <w:sz w:val="20"/>
          <w:szCs w:val="20"/>
        </w:rPr>
        <w:t xml:space="preserve"> </w:t>
      </w:r>
      <w:proofErr w:type="spellStart"/>
      <w:r w:rsidRPr="001C0308">
        <w:rPr>
          <w:sz w:val="20"/>
          <w:szCs w:val="20"/>
        </w:rPr>
        <w:t>werden</w:t>
      </w:r>
      <w:proofErr w:type="spellEnd"/>
      <w:r w:rsidRPr="001C0308">
        <w:rPr>
          <w:sz w:val="20"/>
          <w:szCs w:val="20"/>
        </w:rPr>
        <w:t xml:space="preserve"> </w:t>
      </w:r>
      <w:proofErr w:type="spellStart"/>
      <w:r w:rsidRPr="001C0308">
        <w:rPr>
          <w:sz w:val="20"/>
          <w:szCs w:val="20"/>
        </w:rPr>
        <w:t>dürfen</w:t>
      </w:r>
      <w:proofErr w:type="spellEnd"/>
      <w:r w:rsidRPr="001C0308">
        <w:rPr>
          <w:sz w:val="20"/>
          <w:szCs w:val="20"/>
        </w:rPr>
        <w:t xml:space="preserve">. Ich bin </w:t>
      </w:r>
      <w:proofErr w:type="spellStart"/>
      <w:r w:rsidRPr="001C0308">
        <w:rPr>
          <w:sz w:val="20"/>
          <w:szCs w:val="20"/>
        </w:rPr>
        <w:t>mit</w:t>
      </w:r>
      <w:proofErr w:type="spellEnd"/>
      <w:r w:rsidRPr="001C0308">
        <w:rPr>
          <w:sz w:val="20"/>
          <w:szCs w:val="20"/>
        </w:rPr>
        <w:t xml:space="preserve"> der </w:t>
      </w:r>
      <w:proofErr w:type="spellStart"/>
      <w:r w:rsidRPr="001C0308">
        <w:rPr>
          <w:sz w:val="20"/>
          <w:szCs w:val="20"/>
        </w:rPr>
        <w:t>Speicherung</w:t>
      </w:r>
      <w:proofErr w:type="spellEnd"/>
      <w:r w:rsidRPr="001C0308">
        <w:rPr>
          <w:sz w:val="20"/>
          <w:szCs w:val="20"/>
        </w:rPr>
        <w:t xml:space="preserve"> </w:t>
      </w:r>
      <w:proofErr w:type="spellStart"/>
      <w:r w:rsidRPr="001C0308">
        <w:rPr>
          <w:sz w:val="20"/>
          <w:szCs w:val="20"/>
        </w:rPr>
        <w:t>meiner</w:t>
      </w:r>
      <w:proofErr w:type="spellEnd"/>
      <w:r w:rsidRPr="001C0308">
        <w:rPr>
          <w:sz w:val="20"/>
          <w:szCs w:val="20"/>
        </w:rPr>
        <w:t xml:space="preserve"> </w:t>
      </w:r>
      <w:proofErr w:type="spellStart"/>
      <w:r w:rsidRPr="001C0308">
        <w:rPr>
          <w:sz w:val="20"/>
          <w:szCs w:val="20"/>
        </w:rPr>
        <w:t>Daten</w:t>
      </w:r>
      <w:proofErr w:type="spellEnd"/>
      <w:r w:rsidRPr="001C0308">
        <w:rPr>
          <w:sz w:val="20"/>
          <w:szCs w:val="20"/>
        </w:rPr>
        <w:t xml:space="preserve"> </w:t>
      </w:r>
      <w:proofErr w:type="spellStart"/>
      <w:r w:rsidRPr="001C0308">
        <w:rPr>
          <w:sz w:val="20"/>
          <w:szCs w:val="20"/>
        </w:rPr>
        <w:t>durch</w:t>
      </w:r>
      <w:proofErr w:type="spellEnd"/>
      <w:r w:rsidRPr="001C0308">
        <w:rPr>
          <w:sz w:val="20"/>
          <w:szCs w:val="20"/>
        </w:rPr>
        <w:t xml:space="preserve"> die </w:t>
      </w:r>
      <w:proofErr w:type="spellStart"/>
      <w:r w:rsidRPr="001C0308">
        <w:rPr>
          <w:sz w:val="20"/>
          <w:szCs w:val="20"/>
        </w:rPr>
        <w:t>Arbeiterkammer</w:t>
      </w:r>
      <w:proofErr w:type="spellEnd"/>
      <w:r w:rsidRPr="001C0308">
        <w:rPr>
          <w:sz w:val="20"/>
          <w:szCs w:val="20"/>
        </w:rPr>
        <w:t xml:space="preserve"> </w:t>
      </w:r>
      <w:proofErr w:type="spellStart"/>
      <w:r w:rsidRPr="001C0308">
        <w:rPr>
          <w:sz w:val="20"/>
          <w:szCs w:val="20"/>
        </w:rPr>
        <w:t>einverstanden</w:t>
      </w:r>
      <w:proofErr w:type="spellEnd"/>
      <w:r w:rsidRPr="001C0308">
        <w:rPr>
          <w:sz w:val="20"/>
          <w:szCs w:val="20"/>
        </w:rPr>
        <w:t>.</w:t>
      </w:r>
    </w:p>
    <w:p w14:paraId="7AE904C5" w14:textId="77777777" w:rsidR="001C0308" w:rsidRPr="001C0308" w:rsidRDefault="001C0308" w:rsidP="001C0308">
      <w:pPr>
        <w:rPr>
          <w:sz w:val="20"/>
          <w:szCs w:val="20"/>
        </w:rPr>
      </w:pPr>
      <w:proofErr w:type="spellStart"/>
      <w:r w:rsidRPr="001C0308">
        <w:rPr>
          <w:sz w:val="20"/>
          <w:szCs w:val="20"/>
        </w:rPr>
        <w:t>Widerrufshinweis</w:t>
      </w:r>
      <w:proofErr w:type="spellEnd"/>
      <w:r w:rsidRPr="001C0308">
        <w:rPr>
          <w:sz w:val="20"/>
          <w:szCs w:val="20"/>
        </w:rPr>
        <w:t>:</w:t>
      </w:r>
    </w:p>
    <w:p w14:paraId="4CB33E37" w14:textId="4204A2AF" w:rsidR="001C0308" w:rsidRPr="001C0308" w:rsidRDefault="001C0308" w:rsidP="001C0308">
      <w:pPr>
        <w:rPr>
          <w:sz w:val="20"/>
          <w:szCs w:val="20"/>
        </w:rPr>
      </w:pPr>
      <w:r w:rsidRPr="001C0308">
        <w:rPr>
          <w:sz w:val="20"/>
          <w:szCs w:val="20"/>
        </w:rPr>
        <w:t xml:space="preserve">Ich </w:t>
      </w:r>
      <w:proofErr w:type="spellStart"/>
      <w:r w:rsidRPr="001C0308">
        <w:rPr>
          <w:sz w:val="20"/>
          <w:szCs w:val="20"/>
        </w:rPr>
        <w:t>kann</w:t>
      </w:r>
      <w:proofErr w:type="spellEnd"/>
      <w:r w:rsidRPr="001C0308">
        <w:rPr>
          <w:sz w:val="20"/>
          <w:szCs w:val="20"/>
        </w:rPr>
        <w:t xml:space="preserve"> </w:t>
      </w:r>
      <w:proofErr w:type="spellStart"/>
      <w:r w:rsidRPr="001C0308">
        <w:rPr>
          <w:sz w:val="20"/>
          <w:szCs w:val="20"/>
        </w:rPr>
        <w:t>meine</w:t>
      </w:r>
      <w:proofErr w:type="spellEnd"/>
      <w:r w:rsidRPr="001C0308">
        <w:rPr>
          <w:sz w:val="20"/>
          <w:szCs w:val="20"/>
        </w:rPr>
        <w:t xml:space="preserve"> </w:t>
      </w:r>
      <w:proofErr w:type="spellStart"/>
      <w:r w:rsidRPr="001C0308">
        <w:rPr>
          <w:sz w:val="20"/>
          <w:szCs w:val="20"/>
        </w:rPr>
        <w:t>Einwilligung</w:t>
      </w:r>
      <w:proofErr w:type="spellEnd"/>
      <w:r w:rsidRPr="001C0308">
        <w:rPr>
          <w:sz w:val="20"/>
          <w:szCs w:val="20"/>
        </w:rPr>
        <w:t xml:space="preserve"> </w:t>
      </w:r>
      <w:proofErr w:type="spellStart"/>
      <w:r w:rsidRPr="001C0308">
        <w:rPr>
          <w:sz w:val="20"/>
          <w:szCs w:val="20"/>
        </w:rPr>
        <w:t>jederzeit</w:t>
      </w:r>
      <w:proofErr w:type="spellEnd"/>
      <w:r w:rsidRPr="001C0308">
        <w:rPr>
          <w:sz w:val="20"/>
          <w:szCs w:val="20"/>
        </w:rPr>
        <w:t xml:space="preserve"> </w:t>
      </w:r>
      <w:proofErr w:type="spellStart"/>
      <w:r w:rsidRPr="001C0308">
        <w:rPr>
          <w:sz w:val="20"/>
          <w:szCs w:val="20"/>
        </w:rPr>
        <w:t>schriftlich</w:t>
      </w:r>
      <w:proofErr w:type="spellEnd"/>
      <w:r w:rsidRPr="001C0308">
        <w:rPr>
          <w:sz w:val="20"/>
          <w:szCs w:val="20"/>
        </w:rPr>
        <w:t xml:space="preserve"> </w:t>
      </w:r>
      <w:proofErr w:type="spellStart"/>
      <w:r w:rsidRPr="001C0308">
        <w:rPr>
          <w:sz w:val="20"/>
          <w:szCs w:val="20"/>
        </w:rPr>
        <w:t>widerrufen</w:t>
      </w:r>
      <w:proofErr w:type="spellEnd"/>
      <w:r w:rsidRPr="001C0308">
        <w:rPr>
          <w:sz w:val="20"/>
          <w:szCs w:val="20"/>
        </w:rPr>
        <w:t xml:space="preserve">. Der </w:t>
      </w:r>
      <w:proofErr w:type="spellStart"/>
      <w:r w:rsidRPr="001C0308">
        <w:rPr>
          <w:sz w:val="20"/>
          <w:szCs w:val="20"/>
        </w:rPr>
        <w:t>Widerruf</w:t>
      </w:r>
      <w:proofErr w:type="spellEnd"/>
      <w:r w:rsidRPr="001C0308">
        <w:rPr>
          <w:sz w:val="20"/>
          <w:szCs w:val="20"/>
        </w:rPr>
        <w:t xml:space="preserve"> </w:t>
      </w:r>
      <w:proofErr w:type="spellStart"/>
      <w:r w:rsidRPr="001C0308">
        <w:rPr>
          <w:sz w:val="20"/>
          <w:szCs w:val="20"/>
        </w:rPr>
        <w:t>ist</w:t>
      </w:r>
      <w:proofErr w:type="spellEnd"/>
      <w:r w:rsidRPr="001C0308">
        <w:rPr>
          <w:sz w:val="20"/>
          <w:szCs w:val="20"/>
        </w:rPr>
        <w:t xml:space="preserve"> </w:t>
      </w:r>
      <w:proofErr w:type="spellStart"/>
      <w:r w:rsidRPr="001C0308">
        <w:rPr>
          <w:sz w:val="20"/>
          <w:szCs w:val="20"/>
        </w:rPr>
        <w:t>zu</w:t>
      </w:r>
      <w:proofErr w:type="spellEnd"/>
      <w:r w:rsidRPr="001C0308">
        <w:rPr>
          <w:sz w:val="20"/>
          <w:szCs w:val="20"/>
        </w:rPr>
        <w:t xml:space="preserve"> </w:t>
      </w:r>
      <w:proofErr w:type="spellStart"/>
      <w:r w:rsidRPr="001C0308">
        <w:rPr>
          <w:sz w:val="20"/>
          <w:szCs w:val="20"/>
        </w:rPr>
        <w:t>richten</w:t>
      </w:r>
      <w:proofErr w:type="spellEnd"/>
      <w:r w:rsidRPr="001C0308">
        <w:rPr>
          <w:sz w:val="20"/>
          <w:szCs w:val="20"/>
        </w:rPr>
        <w:t xml:space="preserve"> an:</w:t>
      </w:r>
      <w:r w:rsidR="00937833">
        <w:rPr>
          <w:sz w:val="20"/>
          <w:szCs w:val="20"/>
        </w:rPr>
        <w:t xml:space="preserve"> </w:t>
      </w:r>
      <w:proofErr w:type="spellStart"/>
      <w:r w:rsidRPr="001C0308">
        <w:rPr>
          <w:sz w:val="20"/>
          <w:szCs w:val="20"/>
        </w:rPr>
        <w:t>Kammer</w:t>
      </w:r>
      <w:proofErr w:type="spellEnd"/>
      <w:r w:rsidRPr="001C0308">
        <w:rPr>
          <w:sz w:val="20"/>
          <w:szCs w:val="20"/>
        </w:rPr>
        <w:t xml:space="preserve"> für </w:t>
      </w:r>
      <w:proofErr w:type="spellStart"/>
      <w:r w:rsidRPr="001C0308">
        <w:rPr>
          <w:sz w:val="20"/>
          <w:szCs w:val="20"/>
        </w:rPr>
        <w:t>Arbeiter</w:t>
      </w:r>
      <w:proofErr w:type="spellEnd"/>
      <w:r w:rsidRPr="001C0308">
        <w:rPr>
          <w:sz w:val="20"/>
          <w:szCs w:val="20"/>
        </w:rPr>
        <w:t xml:space="preserve"> und </w:t>
      </w:r>
      <w:proofErr w:type="spellStart"/>
      <w:r w:rsidRPr="001C0308">
        <w:rPr>
          <w:sz w:val="20"/>
          <w:szCs w:val="20"/>
        </w:rPr>
        <w:t>Angestellte</w:t>
      </w:r>
      <w:proofErr w:type="spellEnd"/>
      <w:r w:rsidRPr="001C0308">
        <w:rPr>
          <w:sz w:val="20"/>
          <w:szCs w:val="20"/>
        </w:rPr>
        <w:t xml:space="preserve"> für Steiermark, Hans-</w:t>
      </w:r>
      <w:proofErr w:type="spellStart"/>
      <w:r w:rsidRPr="001C0308">
        <w:rPr>
          <w:sz w:val="20"/>
          <w:szCs w:val="20"/>
        </w:rPr>
        <w:t>Resel</w:t>
      </w:r>
      <w:proofErr w:type="spellEnd"/>
      <w:r w:rsidRPr="001C0308">
        <w:rPr>
          <w:sz w:val="20"/>
          <w:szCs w:val="20"/>
        </w:rPr>
        <w:t>-</w:t>
      </w:r>
      <w:proofErr w:type="spellStart"/>
      <w:r w:rsidRPr="001C0308">
        <w:rPr>
          <w:sz w:val="20"/>
          <w:szCs w:val="20"/>
        </w:rPr>
        <w:t>Gasse</w:t>
      </w:r>
      <w:proofErr w:type="spellEnd"/>
      <w:r w:rsidRPr="001C0308">
        <w:rPr>
          <w:sz w:val="20"/>
          <w:szCs w:val="20"/>
        </w:rPr>
        <w:t xml:space="preserve"> 6–14, 8020 Graz E-Mail: GPB.office@akstmk.at</w:t>
      </w:r>
    </w:p>
    <w:p w14:paraId="13669AC0" w14:textId="77777777" w:rsidR="001C0308" w:rsidRPr="001C0308" w:rsidRDefault="001C0308" w:rsidP="001C0308">
      <w:pPr>
        <w:rPr>
          <w:sz w:val="20"/>
          <w:szCs w:val="20"/>
        </w:rPr>
      </w:pPr>
      <w:r w:rsidRPr="001C0308">
        <w:rPr>
          <w:sz w:val="20"/>
          <w:szCs w:val="20"/>
        </w:rPr>
        <w:t xml:space="preserve">Ein </w:t>
      </w:r>
      <w:proofErr w:type="spellStart"/>
      <w:r w:rsidRPr="001C0308">
        <w:rPr>
          <w:sz w:val="20"/>
          <w:szCs w:val="20"/>
        </w:rPr>
        <w:t>Widerruf</w:t>
      </w:r>
      <w:proofErr w:type="spellEnd"/>
      <w:r w:rsidRPr="001C0308">
        <w:rPr>
          <w:sz w:val="20"/>
          <w:szCs w:val="20"/>
        </w:rPr>
        <w:t xml:space="preserve"> hat </w:t>
      </w:r>
      <w:proofErr w:type="spellStart"/>
      <w:r w:rsidRPr="001C0308">
        <w:rPr>
          <w:sz w:val="20"/>
          <w:szCs w:val="20"/>
        </w:rPr>
        <w:t>keine</w:t>
      </w:r>
      <w:proofErr w:type="spellEnd"/>
      <w:r w:rsidRPr="001C0308">
        <w:rPr>
          <w:sz w:val="20"/>
          <w:szCs w:val="20"/>
        </w:rPr>
        <w:t xml:space="preserve"> </w:t>
      </w:r>
      <w:proofErr w:type="spellStart"/>
      <w:r w:rsidRPr="001C0308">
        <w:rPr>
          <w:sz w:val="20"/>
          <w:szCs w:val="20"/>
        </w:rPr>
        <w:t>Auswirkungen</w:t>
      </w:r>
      <w:proofErr w:type="spellEnd"/>
      <w:r w:rsidRPr="001C0308">
        <w:rPr>
          <w:sz w:val="20"/>
          <w:szCs w:val="20"/>
        </w:rPr>
        <w:t xml:space="preserve"> auf die </w:t>
      </w:r>
      <w:proofErr w:type="spellStart"/>
      <w:r w:rsidRPr="001C0308">
        <w:rPr>
          <w:sz w:val="20"/>
          <w:szCs w:val="20"/>
        </w:rPr>
        <w:t>Rechtmäßigkeit</w:t>
      </w:r>
      <w:proofErr w:type="spellEnd"/>
      <w:r w:rsidRPr="001C0308">
        <w:rPr>
          <w:sz w:val="20"/>
          <w:szCs w:val="20"/>
        </w:rPr>
        <w:t xml:space="preserve"> der </w:t>
      </w:r>
      <w:proofErr w:type="spellStart"/>
      <w:r w:rsidRPr="001C0308">
        <w:rPr>
          <w:sz w:val="20"/>
          <w:szCs w:val="20"/>
        </w:rPr>
        <w:t>aufgrund</w:t>
      </w:r>
      <w:proofErr w:type="spellEnd"/>
      <w:r w:rsidRPr="001C0308">
        <w:rPr>
          <w:sz w:val="20"/>
          <w:szCs w:val="20"/>
        </w:rPr>
        <w:t xml:space="preserve"> der </w:t>
      </w:r>
      <w:proofErr w:type="spellStart"/>
      <w:r w:rsidRPr="001C0308">
        <w:rPr>
          <w:sz w:val="20"/>
          <w:szCs w:val="20"/>
        </w:rPr>
        <w:t>Einwilligung</w:t>
      </w:r>
      <w:proofErr w:type="spellEnd"/>
      <w:r w:rsidRPr="001C0308">
        <w:rPr>
          <w:sz w:val="20"/>
          <w:szCs w:val="20"/>
        </w:rPr>
        <w:t xml:space="preserve"> bis </w:t>
      </w:r>
      <w:proofErr w:type="spellStart"/>
      <w:r w:rsidRPr="001C0308">
        <w:rPr>
          <w:sz w:val="20"/>
          <w:szCs w:val="20"/>
        </w:rPr>
        <w:t>zum</w:t>
      </w:r>
      <w:proofErr w:type="spellEnd"/>
      <w:r w:rsidRPr="001C0308">
        <w:rPr>
          <w:sz w:val="20"/>
          <w:szCs w:val="20"/>
        </w:rPr>
        <w:t xml:space="preserve"> </w:t>
      </w:r>
      <w:proofErr w:type="spellStart"/>
      <w:r w:rsidRPr="001C0308">
        <w:rPr>
          <w:sz w:val="20"/>
          <w:szCs w:val="20"/>
        </w:rPr>
        <w:t>Zeitpunkt</w:t>
      </w:r>
      <w:proofErr w:type="spellEnd"/>
      <w:r w:rsidRPr="001C0308">
        <w:rPr>
          <w:sz w:val="20"/>
          <w:szCs w:val="20"/>
        </w:rPr>
        <w:t xml:space="preserve"> des </w:t>
      </w:r>
      <w:proofErr w:type="spellStart"/>
      <w:r w:rsidRPr="001C0308">
        <w:rPr>
          <w:sz w:val="20"/>
          <w:szCs w:val="20"/>
        </w:rPr>
        <w:t>Widerrufs</w:t>
      </w:r>
      <w:proofErr w:type="spellEnd"/>
      <w:r w:rsidRPr="001C0308">
        <w:rPr>
          <w:sz w:val="20"/>
          <w:szCs w:val="20"/>
        </w:rPr>
        <w:t xml:space="preserve"> </w:t>
      </w:r>
      <w:proofErr w:type="spellStart"/>
      <w:r w:rsidRPr="001C0308">
        <w:rPr>
          <w:sz w:val="20"/>
          <w:szCs w:val="20"/>
        </w:rPr>
        <w:t>erfolgten</w:t>
      </w:r>
      <w:proofErr w:type="spellEnd"/>
      <w:r w:rsidRPr="001C0308">
        <w:rPr>
          <w:sz w:val="20"/>
          <w:szCs w:val="20"/>
        </w:rPr>
        <w:t xml:space="preserve"> </w:t>
      </w:r>
      <w:proofErr w:type="spellStart"/>
      <w:r w:rsidRPr="001C0308">
        <w:rPr>
          <w:sz w:val="20"/>
          <w:szCs w:val="20"/>
        </w:rPr>
        <w:t>Datenverarbeitung</w:t>
      </w:r>
      <w:proofErr w:type="spellEnd"/>
      <w:r w:rsidRPr="001C0308">
        <w:rPr>
          <w:sz w:val="20"/>
          <w:szCs w:val="20"/>
        </w:rPr>
        <w:t>.</w:t>
      </w:r>
    </w:p>
    <w:p w14:paraId="624B7843" w14:textId="77777777" w:rsidR="001C0308" w:rsidRPr="001C0308" w:rsidRDefault="001C0308" w:rsidP="001C0308">
      <w:pPr>
        <w:rPr>
          <w:sz w:val="20"/>
          <w:szCs w:val="20"/>
        </w:rPr>
      </w:pPr>
    </w:p>
    <w:p w14:paraId="65F08D88" w14:textId="58729896" w:rsidR="001C0308" w:rsidRDefault="001C0308" w:rsidP="001C0308">
      <w:pPr>
        <w:rPr>
          <w:sz w:val="20"/>
          <w:szCs w:val="20"/>
        </w:rPr>
      </w:pPr>
    </w:p>
    <w:p w14:paraId="3F5487D6" w14:textId="0B518D6C" w:rsidR="001C0308" w:rsidRPr="001C0308" w:rsidRDefault="00937833" w:rsidP="00937833">
      <w:pPr>
        <w:ind w:left="4678" w:right="276" w:hanging="4536"/>
        <w:rPr>
          <w:sz w:val="20"/>
          <w:szCs w:val="20"/>
        </w:rPr>
      </w:pPr>
      <w:r>
        <w:rPr>
          <w:sz w:val="20"/>
          <w:szCs w:val="20"/>
        </w:rPr>
        <w:t>Ort, Datum</w:t>
      </w:r>
      <w:r>
        <w:rPr>
          <w:sz w:val="20"/>
          <w:szCs w:val="20"/>
        </w:rPr>
        <w:tab/>
      </w:r>
      <w:proofErr w:type="spellStart"/>
      <w:r>
        <w:rPr>
          <w:sz w:val="20"/>
          <w:szCs w:val="20"/>
        </w:rPr>
        <w:t>Unterschrift</w:t>
      </w:r>
      <w:proofErr w:type="spellEnd"/>
      <w:r>
        <w:rPr>
          <w:sz w:val="20"/>
          <w:szCs w:val="20"/>
        </w:rPr>
        <w:t xml:space="preserve"> der </w:t>
      </w:r>
      <w:proofErr w:type="spellStart"/>
      <w:r>
        <w:rPr>
          <w:sz w:val="20"/>
          <w:szCs w:val="20"/>
        </w:rPr>
        <w:t>abgebildeten</w:t>
      </w:r>
      <w:proofErr w:type="spellEnd"/>
      <w:r>
        <w:rPr>
          <w:sz w:val="20"/>
          <w:szCs w:val="20"/>
        </w:rPr>
        <w:t xml:space="preserve"> Person /</w:t>
      </w:r>
      <w:proofErr w:type="spellStart"/>
      <w:r>
        <w:rPr>
          <w:sz w:val="20"/>
          <w:szCs w:val="20"/>
        </w:rPr>
        <w:t>Erwachsenenvertreter</w:t>
      </w:r>
      <w:proofErr w:type="spellEnd"/>
      <w:r>
        <w:rPr>
          <w:sz w:val="20"/>
          <w:szCs w:val="20"/>
        </w:rPr>
        <w:t>*in</w:t>
      </w:r>
    </w:p>
    <w:sectPr w:rsidR="001C0308" w:rsidRPr="001C0308"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3EBB7" w14:textId="77777777" w:rsidR="001C0308" w:rsidRDefault="001C0308" w:rsidP="001C0308">
      <w:pPr>
        <w:spacing w:after="0" w:line="240" w:lineRule="auto"/>
      </w:pPr>
      <w:r>
        <w:separator/>
      </w:r>
    </w:p>
  </w:endnote>
  <w:endnote w:type="continuationSeparator" w:id="0">
    <w:p w14:paraId="35BF1676" w14:textId="77777777" w:rsidR="001C0308" w:rsidRDefault="001C0308" w:rsidP="001C0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A83B5" w14:textId="77777777" w:rsidR="001C0308" w:rsidRDefault="001C0308" w:rsidP="001C0308">
      <w:pPr>
        <w:spacing w:after="0" w:line="240" w:lineRule="auto"/>
      </w:pPr>
      <w:r>
        <w:separator/>
      </w:r>
    </w:p>
  </w:footnote>
  <w:footnote w:type="continuationSeparator" w:id="0">
    <w:p w14:paraId="163D8F59" w14:textId="77777777" w:rsidR="001C0308" w:rsidRDefault="001C0308" w:rsidP="001C0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6F77" w14:textId="75485606" w:rsidR="001C0308" w:rsidRDefault="001C0308">
    <w:pPr>
      <w:pStyle w:val="Kopfzeile"/>
    </w:pPr>
    <w:proofErr w:type="spellStart"/>
    <w:r w:rsidRPr="001C0308">
      <w:t>Einverständniserklärung</w:t>
    </w:r>
    <w:proofErr w:type="spellEnd"/>
    <w:r w:rsidRPr="001C0308">
      <w:t xml:space="preserve"> </w:t>
    </w:r>
    <w:proofErr w:type="spellStart"/>
    <w:r w:rsidRPr="001C0308">
      <w:t>zur</w:t>
    </w:r>
    <w:proofErr w:type="spellEnd"/>
    <w:r w:rsidRPr="001C0308">
      <w:t xml:space="preserve"> </w:t>
    </w:r>
    <w:proofErr w:type="spellStart"/>
    <w:r w:rsidRPr="001C0308">
      <w:t>Nutzung</w:t>
    </w:r>
    <w:proofErr w:type="spellEnd"/>
    <w:r w:rsidRPr="001C0308">
      <w:t xml:space="preserve"> des Videos – AK </w:t>
    </w:r>
    <w:proofErr w:type="spellStart"/>
    <w:r w:rsidRPr="001C0308">
      <w:t>Videowettbewerb</w:t>
    </w:r>
    <w:proofErr w:type="spellEnd"/>
  </w:p>
  <w:p w14:paraId="79D2CED4" w14:textId="77777777" w:rsidR="001C0308" w:rsidRDefault="001C03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788280859">
    <w:abstractNumId w:val="8"/>
  </w:num>
  <w:num w:numId="2" w16cid:durableId="961807378">
    <w:abstractNumId w:val="6"/>
  </w:num>
  <w:num w:numId="3" w16cid:durableId="1306356853">
    <w:abstractNumId w:val="5"/>
  </w:num>
  <w:num w:numId="4" w16cid:durableId="1233199706">
    <w:abstractNumId w:val="4"/>
  </w:num>
  <w:num w:numId="5" w16cid:durableId="1503011865">
    <w:abstractNumId w:val="7"/>
  </w:num>
  <w:num w:numId="6" w16cid:durableId="861626609">
    <w:abstractNumId w:val="3"/>
  </w:num>
  <w:num w:numId="7" w16cid:durableId="148644378">
    <w:abstractNumId w:val="2"/>
  </w:num>
  <w:num w:numId="8" w16cid:durableId="104934484">
    <w:abstractNumId w:val="1"/>
  </w:num>
  <w:num w:numId="9" w16cid:durableId="23385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0308"/>
    <w:rsid w:val="0029639D"/>
    <w:rsid w:val="00326F90"/>
    <w:rsid w:val="00622B0C"/>
    <w:rsid w:val="00937833"/>
    <w:rsid w:val="009D125B"/>
    <w:rsid w:val="00AA1D8D"/>
    <w:rsid w:val="00B47730"/>
    <w:rsid w:val="00CB0664"/>
    <w:rsid w:val="00F145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1A24B1"/>
  <w14:defaultImageDpi w14:val="300"/>
  <w15:docId w15:val="{FEE98809-7940-45E2-AB71-C3A7A94B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bsatz-Standardschriftart"/>
    <w:uiPriority w:val="99"/>
    <w:unhideWhenUsed/>
    <w:rsid w:val="001C0308"/>
    <w:rPr>
      <w:color w:val="0000FF" w:themeColor="hyperlink"/>
      <w:u w:val="single"/>
    </w:rPr>
  </w:style>
  <w:style w:type="character" w:styleId="NichtaufgelsteErwhnung">
    <w:name w:val="Unresolved Mention"/>
    <w:basedOn w:val="Absatz-Standardschriftart"/>
    <w:uiPriority w:val="99"/>
    <w:semiHidden/>
    <w:unhideWhenUsed/>
    <w:rsid w:val="001C0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B.office@akstmk.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3617</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Windisch Daniel</cp:lastModifiedBy>
  <cp:revision>3</cp:revision>
  <dcterms:created xsi:type="dcterms:W3CDTF">2025-11-06T08:48:00Z</dcterms:created>
  <dcterms:modified xsi:type="dcterms:W3CDTF">2025-11-06T13:07:00Z</dcterms:modified>
  <cp:category/>
</cp:coreProperties>
</file>